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b9c7" w14:textId="3f1b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Семей қаласының азаматтық хал актілерін тіркеу бөлімі"мемлекеттік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2015 жылғы 13 наурыздағы № 381 қаулысы. Шығыс Қазақстан облысының Әділет департаментінде 2015 жылғы 18 наурызда № 3747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 </w:t>
      </w:r>
      <w:r>
        <w:rPr>
          <w:rFonts w:ascii="Times New Roman"/>
          <w:b w:val="false"/>
          <w:i w:val="false"/>
          <w:color w:val="000000"/>
          <w:sz w:val="28"/>
        </w:rPr>
        <w:t>2-тармағын</w:t>
      </w:r>
      <w:r>
        <w:rPr>
          <w:rFonts w:ascii="Times New Roman"/>
          <w:b w:val="false"/>
          <w:i w:val="false"/>
          <w:color w:val="000000"/>
          <w:sz w:val="28"/>
        </w:rPr>
        <w:t xml:space="preserve">а,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сәйкес,Семей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"Семей қаласының азаматтық хал актілерін тіркеу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 xml:space="preserve">2015 жылғы "13" наурыздағы </w:t>
            </w:r>
            <w:r>
              <w:br/>
            </w:r>
            <w:r>
              <w:rPr>
                <w:rFonts w:ascii="Times New Roman"/>
                <w:b w:val="false"/>
                <w:i w:val="false"/>
                <w:color w:val="000000"/>
                <w:sz w:val="20"/>
              </w:rPr>
              <w:t xml:space="preserve">№ 381 қаулысымен бекітілген </w:t>
            </w:r>
          </w:p>
        </w:tc>
      </w:tr>
    </w:tbl>
    <w:bookmarkStart w:name="z11" w:id="0"/>
    <w:p>
      <w:pPr>
        <w:spacing w:after="0"/>
        <w:ind w:left="0"/>
        <w:jc w:val="left"/>
      </w:pPr>
      <w:r>
        <w:rPr>
          <w:rFonts w:ascii="Times New Roman"/>
          <w:b/>
          <w:i w:val="false"/>
          <w:color w:val="000000"/>
        </w:rPr>
        <w:t xml:space="preserve"> "Шығыс Қазақстан облысы Семей қаласының азаматтық хал актілерін тіркеу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азаматтық хал актілерін тіркеу бөлімі" мемлекеттік мекемесі азаматтық хал актілерін тіркеу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азаматтық хал актілерін тіркеу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азаматтық хал актілерін тіркеу бөлімі" мемлекеттік мекемесі ұйымдық-құқықтық нысанындағы заңды тұлға болып табылады, мемлекеттік тілде өз атауы бар мөрі және мөртаңбалары, белгіленген үлгідегі бланктері,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азаматтық хал актілерін тіркеу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азаматтық хал актілерін тіркеу бөлімі" мемлекеттік мекемесі заңнамамен, сондай-ақ осы Ережемен белгіленген құзырет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азаматтық хал актілерін тіркеу бөлімі" мемлекеттік мекемесі өз құзыретінің мәселелері бойынша заңнамада белгіленген тәртіппен "Семей қаласының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азаматтық хал актілерін тіркеу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азаматтық хал актілерін тіркеу бөлімі" мемлекеттік мекемесінің орналасқан жері: индексі 071400, Қазақстан Республикасы, Шығыс Қазақстан облысы, Семей қаласы, Интернационал көшесі, 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Семей қаласының азаматтық хал актілерін тіркеу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"Шығыс Қазақстан облысы Семей қаласының азаматтық хал актілерін тіркеу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азаматтық хал актілерін тіркеу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"Шығыс Қазақстан облысы Семей қаласының азаматтық хал актілерін тіркеу бөлімі" мемлекеттік мекемесіне кәсіпкерлік субъектілерімен "Шығыс Қазақстан облысы Семей қаласының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"Шығыс Қазақстан облысы Семей қаласының азаматтық хал актілерін тіркеу бөлімі" мемлекеттік мекемесінің миссиясы, 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 Семей қаласының азаматтық хал актілерін тіркеу бөлімі" мемлекеттік мекемесінің миссиясы: Қазақстан Республикасының заңнамасында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r>
        <w:br/>
      </w:r>
      <w:r>
        <w:rPr>
          <w:rFonts w:ascii="Times New Roman"/>
          <w:b w:val="false"/>
          <w:i w:val="false"/>
          <w:color w:val="000000"/>
          <w:sz w:val="28"/>
        </w:rPr>
        <w:t>
      </w:t>
      </w:r>
      <w:r>
        <w:rPr>
          <w:rFonts w:ascii="Times New Roman"/>
          <w:b w:val="false"/>
          <w:i w:val="false"/>
          <w:color w:val="000000"/>
          <w:sz w:val="28"/>
        </w:rPr>
        <w:t>14. "Шығыс Қазақстан облысы Семей қаласының азаматтық хал актілерін тіркеу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азаматтық хал актілерін тіркеу мәселелері бойынша халыққа құқықтық көмек көрсету;</w:t>
      </w:r>
      <w:r>
        <w:br/>
      </w:r>
      <w:r>
        <w:rPr>
          <w:rFonts w:ascii="Times New Roman"/>
          <w:b w:val="false"/>
          <w:i w:val="false"/>
          <w:color w:val="000000"/>
          <w:sz w:val="28"/>
        </w:rPr>
        <w:t>
      </w:t>
      </w:r>
      <w:r>
        <w:rPr>
          <w:rFonts w:ascii="Times New Roman"/>
          <w:b w:val="false"/>
          <w:i w:val="false"/>
          <w:color w:val="000000"/>
          <w:sz w:val="28"/>
        </w:rPr>
        <w:t>2) мұрағат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15. "Шығыс Қазақстан облысы Семей қаласының азаматтық хал актілерін тіркеу бөлімі"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1) азаматтық хал актілерін тіркеу саласында мемлекеттік қызмет көрсету;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азаматтық хал актілері жазбаларын жою;</w:t>
      </w:r>
      <w:r>
        <w:br/>
      </w:r>
      <w:r>
        <w:rPr>
          <w:rFonts w:ascii="Times New Roman"/>
          <w:b w:val="false"/>
          <w:i w:val="false"/>
          <w:color w:val="000000"/>
          <w:sz w:val="28"/>
        </w:rPr>
        <w:t>
      </w:t>
      </w:r>
      <w:r>
        <w:rPr>
          <w:rFonts w:ascii="Times New Roman"/>
          <w:b w:val="false"/>
          <w:i w:val="false"/>
          <w:color w:val="000000"/>
          <w:sz w:val="28"/>
        </w:rPr>
        <w:t>3) азаматтық хал актілерін тіркеу бойынша құжаттаманы сақтауды және мұрағат қорын өңдеу жұмыстарын ұйымдастыру;</w:t>
      </w:r>
      <w:r>
        <w:br/>
      </w:r>
      <w:r>
        <w:rPr>
          <w:rFonts w:ascii="Times New Roman"/>
          <w:b w:val="false"/>
          <w:i w:val="false"/>
          <w:color w:val="000000"/>
          <w:sz w:val="28"/>
        </w:rPr>
        <w:t>
      </w:t>
      </w:r>
      <w:r>
        <w:rPr>
          <w:rFonts w:ascii="Times New Roman"/>
          <w:b w:val="false"/>
          <w:i w:val="false"/>
          <w:color w:val="000000"/>
          <w:sz w:val="28"/>
        </w:rPr>
        <w:t>4) азаматтық хал актiлерiн жазу қағидаларын бұзғаны үшін әкімшілік құқық бұзушылықтар туралы хаттамалар жасау;</w:t>
      </w:r>
      <w:r>
        <w:br/>
      </w:r>
      <w:r>
        <w:rPr>
          <w:rFonts w:ascii="Times New Roman"/>
          <w:b w:val="false"/>
          <w:i w:val="false"/>
          <w:color w:val="000000"/>
          <w:sz w:val="28"/>
        </w:rPr>
        <w:t>
      </w:t>
      </w:r>
      <w:r>
        <w:rPr>
          <w:rFonts w:ascii="Times New Roman"/>
          <w:b w:val="false"/>
          <w:i w:val="false"/>
          <w:color w:val="000000"/>
          <w:sz w:val="28"/>
        </w:rPr>
        <w:t xml:space="preserve">5) мекеменің құзыреті шегінде қала әкімнің және әкімдігінің нормативтік құқықтық актілерінің жобаларын әзірлеу; </w:t>
      </w:r>
      <w:r>
        <w:br/>
      </w:r>
      <w:r>
        <w:rPr>
          <w:rFonts w:ascii="Times New Roman"/>
          <w:b w:val="false"/>
          <w:i w:val="false"/>
          <w:color w:val="000000"/>
          <w:sz w:val="28"/>
        </w:rPr>
        <w:t>
      </w:t>
      </w:r>
      <w:r>
        <w:rPr>
          <w:rFonts w:ascii="Times New Roman"/>
          <w:b w:val="false"/>
          <w:i w:val="false"/>
          <w:color w:val="000000"/>
          <w:sz w:val="28"/>
        </w:rPr>
        <w:t xml:space="preserve">6) мәселелерді қарау барысында құзыреті шегінде барлық ұйымдарда мемлекет мүдделерін ұсыну;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қарастырылған жергілікті мемлекеттік басқару мүддесіндегі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16. "Шығыс Қазақстан облысы Семей қаласының азаматтық хал актілерін тіркеу бөлімі" мемлекеттік мекемесінің құқықтары және міндеттері:</w:t>
      </w:r>
      <w:r>
        <w:br/>
      </w:r>
      <w:r>
        <w:rPr>
          <w:rFonts w:ascii="Times New Roman"/>
          <w:b w:val="false"/>
          <w:i w:val="false"/>
          <w:color w:val="000000"/>
          <w:sz w:val="28"/>
        </w:rPr>
        <w:t>
      1) Қазақстан Республикасының заңнамалық актілерімен белгіленген талаптардың сақталуымен мекемеге жүктелген функцияларды жүзеге асыру үшін мемлекеттік органдардан және өзге де ұйымдардан өз құзыреті шегінде заңнамамен белгіленген мерзімінде қажетті ақпарат пен құжаттар сұрату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3) мекеме құзыретінің мәселесіне қатысты отырыстарға, жиналыстарға, кеңестерге қатысу;</w:t>
      </w:r>
      <w:r>
        <w:br/>
      </w:r>
      <w:r>
        <w:rPr>
          <w:rFonts w:ascii="Times New Roman"/>
          <w:b w:val="false"/>
          <w:i w:val="false"/>
          <w:color w:val="000000"/>
          <w:sz w:val="28"/>
        </w:rPr>
        <w:t>
      </w:t>
      </w:r>
      <w:r>
        <w:rPr>
          <w:rFonts w:ascii="Times New Roman"/>
          <w:b w:val="false"/>
          <w:i w:val="false"/>
          <w:color w:val="000000"/>
          <w:sz w:val="28"/>
        </w:rPr>
        <w:t>4) облыс және қала әкімдерінің, облыс және қала әкімдері орынбасарларының тапсырмалары мен өкімдерін орындау;</w:t>
      </w:r>
      <w:r>
        <w:br/>
      </w:r>
      <w:r>
        <w:rPr>
          <w:rFonts w:ascii="Times New Roman"/>
          <w:b w:val="false"/>
          <w:i w:val="false"/>
          <w:color w:val="000000"/>
          <w:sz w:val="28"/>
        </w:rPr>
        <w:t>
      </w:t>
      </w:r>
      <w:r>
        <w:rPr>
          <w:rFonts w:ascii="Times New Roman"/>
          <w:b w:val="false"/>
          <w:i w:val="false"/>
          <w:color w:val="000000"/>
          <w:sz w:val="28"/>
        </w:rPr>
        <w:t>5) мекеме әзірлеуші болып табылатын қала әкімнің және әкімдігінің нормативтік құқықтық актілерінің құқықтық мониторингін жүзеге асыру және оларға өзгертулермен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қарастырылған басқа құқықтарды жүзеге асыру және басқа міндеттерді орындау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"Шығыс Қазақстан облысы Семей қаласының азаматтық хал актілерін тіркеу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 Семей қаласының азаматтық хал актілерін тіркеу бөлімі" мемлекеттік мекемесіне басшылықты "Шығыс Қазақстан облысы Семей қаласының азаматтық хал актілерін тіркеу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"Шығыс Қазақстан облысы Семей қаласының азаматтық хал актілерін тіркеу бөлімі" мемлекеттік мекемесінің бірінші басшысын қала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азаматтық хал актілерін тіркеу бөлімі" мемлекеттік мекемесі бірінші басшысының орынбасары болады, ол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азаматтық хал актілерін тіркеу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бекітілген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6) 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"Шығыс Қазақстан облысы Семей қаласының азаматтық хал актілерін тіркеу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"Шығыс Қазақстан облысы Семей қаласының азаматтық хал актілерін тіркеу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 Семей қаласының азаматтық хал актілерін тіркеу бөлімі" мемлекеттік мекемесінің мүлкі оған меншік иесі берген мүлік және Қазақстан Республикасының заңнамасымен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азаматтық хал актілерін тіркеу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"Шығыс Қазақстан облысы Семей қаласының азаматтық хал актілерін тіркеу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"Шығыс Қазақстан облысы Семей қаласының азаматтық хал актілерін тіркеу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