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bac87" w14:textId="ebba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мәдениет және тілдерді дамыту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2015 жылғы 27 наурыздағы N 10373 қаулысы. Шығыс Қазақстан облысының Әділет департаментінде 2015 жылғы 14 сәуірде № 3873 болып тіркелді. Күші жойылды - Шығыс Қазақстан облысы Өскемен қаласы әкімдігінің 2016 жылғы 24 мамырдағы № 369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Өскемен қаласы әкімдігінің 24.05.2016 № 369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"Өскемен қаласының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Өскемен қаласының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2015 жылғы "27" 03</w:t>
            </w:r>
            <w:r>
              <w:br/>
            </w:r>
            <w:r>
              <w:rPr>
                <w:rFonts w:ascii="Times New Roman"/>
                <w:b w:val="false"/>
                <w:i w:val="false"/>
                <w:color w:val="000000"/>
                <w:sz w:val="20"/>
              </w:rPr>
              <w:t xml:space="preserve">№ 10373 қаулысымен </w:t>
            </w:r>
            <w:r>
              <w:rPr>
                <w:rFonts w:ascii="Times New Roman"/>
                <w:b w:val="false"/>
                <w:i w:val="false"/>
                <w:color w:val="000000"/>
                <w:sz w:val="20"/>
              </w:rPr>
              <w:t>бекітілген</w:t>
            </w:r>
          </w:p>
        </w:tc>
      </w:tr>
    </w:tbl>
    <w:bookmarkStart w:name="z18" w:id="0"/>
    <w:p>
      <w:pPr>
        <w:spacing w:after="0"/>
        <w:ind w:left="0"/>
        <w:jc w:val="left"/>
      </w:pPr>
      <w:r>
        <w:rPr>
          <w:rFonts w:ascii="Times New Roman"/>
          <w:b/>
          <w:i w:val="false"/>
          <w:color w:val="000000"/>
        </w:rPr>
        <w:t xml:space="preserve"> "Өскемен қаласының мәдениет және тілдерді дамыту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"Өскемен қаласының мәдениет және тілдерді дамыту бөлімі" мемлекеттік мекемесі мәдениет және тілдерді дамыту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"Өскемен қаласының мәдениет және тілдерді дамыту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3. "Өскемен қаласының мәдениет және тілдерді дамыту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бланктері,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4. "Өскемен қаласының мәдениет және тілдерді дамыту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"Өскемен қаласының мәдениет және тілдерді дамыту бөлімі" мемлекеттік мекемесі мәдениет және тілдерді дамыту саласындағы заңнамамен, сондай-ақ осы Ережемен белгіленген құзырет шегінде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"Өскемен қаласының мәдениет және тілдерді дамыту бөлімі" мемлекеттік мекемесі өз құзыретінің мәселелері бойынша заңнамада белгіленген тәртіппен "Өскемен қаласының мәдениет және тілдерді дамыту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"Өскемен қаласының мәдениет және тілдерді дамыту бөлімі" мемлекеттік мекемесінің құрылымы мен штат санының лимиті қолданыстағы заңнамаға сәйкес қала әкімдігімен бекітіледі.</w:t>
      </w:r>
      <w:r>
        <w:br/>
      </w:r>
      <w:r>
        <w:rPr>
          <w:rFonts w:ascii="Times New Roman"/>
          <w:b w:val="false"/>
          <w:i w:val="false"/>
          <w:color w:val="000000"/>
          <w:sz w:val="28"/>
        </w:rPr>
        <w:t>
      </w:t>
      </w:r>
      <w:r>
        <w:rPr>
          <w:rFonts w:ascii="Times New Roman"/>
          <w:b w:val="false"/>
          <w:i w:val="false"/>
          <w:color w:val="000000"/>
          <w:sz w:val="28"/>
        </w:rPr>
        <w:t>8. "Өскемен қаласының мәдениет және тілдерді дамыту бөлімі" мемлекеттік мекемесінің орналасқан жері: Қазақстан Республикасы, Шығыс Қазақстан облысы, Өскемен қаласы, Пермитин көшесі, 29, индекс 492019.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"Өскемен қаласының мәдениет және тілдерді дамыту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"Өскемен қаласының мәдениет және тілдерді дамыту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"Өскемен қаласының мәдениет және тілдерді дамыту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12. "Өскемен қаласының мәдениет және тілдерді дамыту бөлімі" мемлекеттік мекемесіне кәсіпкерлік субъектілерімен "Өскемен қаласының мәдениет және тілдерді дамыту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p>
    <w:bookmarkStart w:name="z31" w:id="1"/>
    <w:p>
      <w:pPr>
        <w:spacing w:after="0"/>
        <w:ind w:left="0"/>
        <w:jc w:val="left"/>
      </w:pPr>
      <w:r>
        <w:rPr>
          <w:rFonts w:ascii="Times New Roman"/>
          <w:b/>
          <w:i w:val="false"/>
          <w:color w:val="000000"/>
        </w:rPr>
        <w:t xml:space="preserve"> 2. "Өскемен қаласының мәдениет және тілдерді дамыту бөлімі" мемлекеттік мекемесінің миссиясы, негізгі міндеттері, </w:t>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"Өскемен қаласының мәдениет және тілдерді дамыту бөлімі" мемлекеттік мекемесінің миссиясы: мәдениет және тілдерді дамыту саласында бірыңғай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"Өскемен қаласының мәдениет және тілдерді дамыту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 xml:space="preserve">1) мәдени құндылықтарды жаңғырту, сақтау, дамыту және тарату, оларға адамдарды баулу бойынша кешенді іс-шараларды жүзеге асыру; </w:t>
      </w:r>
      <w:r>
        <w:br/>
      </w:r>
      <w:r>
        <w:rPr>
          <w:rFonts w:ascii="Times New Roman"/>
          <w:b w:val="false"/>
          <w:i w:val="false"/>
          <w:color w:val="000000"/>
          <w:sz w:val="28"/>
        </w:rPr>
        <w:t>
      </w:t>
      </w:r>
      <w:r>
        <w:rPr>
          <w:rFonts w:ascii="Times New Roman"/>
          <w:b w:val="false"/>
          <w:i w:val="false"/>
          <w:color w:val="000000"/>
          <w:sz w:val="28"/>
        </w:rPr>
        <w:t>2) мемлекеттік және басқа тілдердің қоғамдық қолдану саласын кеңейту.</w:t>
      </w:r>
      <w:r>
        <w:br/>
      </w:r>
      <w:r>
        <w:rPr>
          <w:rFonts w:ascii="Times New Roman"/>
          <w:b w:val="false"/>
          <w:i w:val="false"/>
          <w:color w:val="000000"/>
          <w:sz w:val="28"/>
        </w:rPr>
        <w:t>
      </w:t>
      </w:r>
      <w:r>
        <w:rPr>
          <w:rFonts w:ascii="Times New Roman"/>
          <w:b w:val="false"/>
          <w:i w:val="false"/>
          <w:color w:val="000000"/>
          <w:sz w:val="28"/>
        </w:rPr>
        <w:t xml:space="preserve">15. "Өскемен қаласының мәдениет және тілдерді дамыту бөлімі" мемле-кеттік мекемесінің міндеттері: </w:t>
      </w:r>
      <w:r>
        <w:br/>
      </w:r>
      <w:r>
        <w:rPr>
          <w:rFonts w:ascii="Times New Roman"/>
          <w:b w:val="false"/>
          <w:i w:val="false"/>
          <w:color w:val="000000"/>
          <w:sz w:val="28"/>
        </w:rPr>
        <w:t>
      </w:t>
      </w:r>
      <w:r>
        <w:rPr>
          <w:rFonts w:ascii="Times New Roman"/>
          <w:b w:val="false"/>
          <w:i w:val="false"/>
          <w:color w:val="000000"/>
          <w:sz w:val="28"/>
        </w:rPr>
        <w:t xml:space="preserve">1) театр, музыка және кино өнері, кітапхана және мұражай ісі, мәдени-демалыс қызмет жұмысы саласындағы қаланың коммуналдық мемлекеттік мәдениет ұйымдарының қызметін қолдауды және үйлестіруді жүзеге асыру; </w:t>
      </w:r>
      <w:r>
        <w:br/>
      </w:r>
      <w:r>
        <w:rPr>
          <w:rFonts w:ascii="Times New Roman"/>
          <w:b w:val="false"/>
          <w:i w:val="false"/>
          <w:color w:val="000000"/>
          <w:sz w:val="28"/>
        </w:rPr>
        <w:t>
      </w:t>
      </w:r>
      <w:r>
        <w:rPr>
          <w:rFonts w:ascii="Times New Roman"/>
          <w:b w:val="false"/>
          <w:i w:val="false"/>
          <w:color w:val="000000"/>
          <w:sz w:val="28"/>
        </w:rPr>
        <w:t xml:space="preserve">2) жергілікті маңызы бар тарих, материалдық және рухани мәдениет ескерткіштерін есепке алу, қорғау және пайдалану жөніндегі жұмысты ұйымдастыру; </w:t>
      </w:r>
      <w:r>
        <w:br/>
      </w:r>
      <w:r>
        <w:rPr>
          <w:rFonts w:ascii="Times New Roman"/>
          <w:b w:val="false"/>
          <w:i w:val="false"/>
          <w:color w:val="000000"/>
          <w:sz w:val="28"/>
        </w:rPr>
        <w:t>
      </w:t>
      </w:r>
      <w:r>
        <w:rPr>
          <w:rFonts w:ascii="Times New Roman"/>
          <w:b w:val="false"/>
          <w:i w:val="false"/>
          <w:color w:val="000000"/>
          <w:sz w:val="28"/>
        </w:rPr>
        <w:t>3) қаланың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асыру;</w:t>
      </w:r>
      <w:r>
        <w:br/>
      </w:r>
      <w:r>
        <w:rPr>
          <w:rFonts w:ascii="Times New Roman"/>
          <w:b w:val="false"/>
          <w:i w:val="false"/>
          <w:color w:val="000000"/>
          <w:sz w:val="28"/>
        </w:rPr>
        <w:t>
      </w:t>
      </w:r>
      <w:r>
        <w:rPr>
          <w:rFonts w:ascii="Times New Roman"/>
          <w:b w:val="false"/>
          <w:i w:val="false"/>
          <w:color w:val="000000"/>
          <w:sz w:val="28"/>
        </w:rPr>
        <w:t>4) қаланың коммуналдық мемлекеттік мәдениет ұйымдарын аттестаттаудан өткізу;</w:t>
      </w:r>
      <w:r>
        <w:br/>
      </w:r>
      <w:r>
        <w:rPr>
          <w:rFonts w:ascii="Times New Roman"/>
          <w:b w:val="false"/>
          <w:i w:val="false"/>
          <w:color w:val="000000"/>
          <w:sz w:val="28"/>
        </w:rPr>
        <w:t>
      </w:t>
      </w:r>
      <w:r>
        <w:rPr>
          <w:rFonts w:ascii="Times New Roman"/>
          <w:b w:val="false"/>
          <w:i w:val="false"/>
          <w:color w:val="000000"/>
          <w:sz w:val="28"/>
        </w:rPr>
        <w:t>5) қаланың мәдени мақсаттағы объектілерінің құрылысы, реконструкциясы және жөнделуі бойынша тапсырысшы болу;</w:t>
      </w:r>
      <w:r>
        <w:br/>
      </w:r>
      <w:r>
        <w:rPr>
          <w:rFonts w:ascii="Times New Roman"/>
          <w:b w:val="false"/>
          <w:i w:val="false"/>
          <w:color w:val="000000"/>
          <w:sz w:val="28"/>
        </w:rPr>
        <w:t>
      </w:t>
      </w:r>
      <w:r>
        <w:rPr>
          <w:rFonts w:ascii="Times New Roman"/>
          <w:b w:val="false"/>
          <w:i w:val="false"/>
          <w:color w:val="000000"/>
          <w:sz w:val="28"/>
        </w:rPr>
        <w:t>6) коммуналдық мемлекеттік мәдениет ұйымдарын қолдау және материалдық-техникалық қамтамасыз етуде жәрдем көрсету;</w:t>
      </w:r>
      <w:r>
        <w:br/>
      </w:r>
      <w:r>
        <w:rPr>
          <w:rFonts w:ascii="Times New Roman"/>
          <w:b w:val="false"/>
          <w:i w:val="false"/>
          <w:color w:val="000000"/>
          <w:sz w:val="28"/>
        </w:rPr>
        <w:t>
      </w:t>
      </w:r>
      <w:r>
        <w:rPr>
          <w:rFonts w:ascii="Times New Roman"/>
          <w:b w:val="false"/>
          <w:i w:val="false"/>
          <w:color w:val="000000"/>
          <w:sz w:val="28"/>
        </w:rPr>
        <w:t>7) қаланың мемлекеттік кітапханаларының біріне "Орталық" мәртебесін беру бойынша ұсыныстар енгізу;</w:t>
      </w:r>
      <w:r>
        <w:br/>
      </w:r>
      <w:r>
        <w:rPr>
          <w:rFonts w:ascii="Times New Roman"/>
          <w:b w:val="false"/>
          <w:i w:val="false"/>
          <w:color w:val="000000"/>
          <w:sz w:val="28"/>
        </w:rPr>
        <w:t>
      </w:t>
      </w:r>
      <w:r>
        <w:rPr>
          <w:rFonts w:ascii="Times New Roman"/>
          <w:b w:val="false"/>
          <w:i w:val="false"/>
          <w:color w:val="000000"/>
          <w:sz w:val="28"/>
        </w:rPr>
        <w:t xml:space="preserve">8) мемлекеттік және басқа да тілдерді дамытуға бағытталған қалалық іс-шараларды өткізу; </w:t>
      </w:r>
      <w:r>
        <w:br/>
      </w:r>
      <w:r>
        <w:rPr>
          <w:rFonts w:ascii="Times New Roman"/>
          <w:b w:val="false"/>
          <w:i w:val="false"/>
          <w:color w:val="000000"/>
          <w:sz w:val="28"/>
        </w:rPr>
        <w:t>
      </w:t>
      </w:r>
      <w:r>
        <w:rPr>
          <w:rFonts w:ascii="Times New Roman"/>
          <w:b w:val="false"/>
          <w:i w:val="false"/>
          <w:color w:val="000000"/>
          <w:sz w:val="28"/>
        </w:rPr>
        <w:t>9) облыстың атқарушы органындарына енгізу үшін ауылдардың, кенттердің, ауылдық округтердің атауы және олардың атауларын өзгерту, сондай-ақ олардың атауларының транскрипциясын өзгерту туралы ұсыныстар әзірлеу;</w:t>
      </w:r>
      <w:r>
        <w:br/>
      </w:r>
      <w:r>
        <w:rPr>
          <w:rFonts w:ascii="Times New Roman"/>
          <w:b w:val="false"/>
          <w:i w:val="false"/>
          <w:color w:val="000000"/>
          <w:sz w:val="28"/>
        </w:rPr>
        <w:t>
      </w:t>
      </w:r>
      <w:r>
        <w:rPr>
          <w:rFonts w:ascii="Times New Roman"/>
          <w:b w:val="false"/>
          <w:i w:val="false"/>
          <w:color w:val="000000"/>
          <w:sz w:val="28"/>
        </w:rPr>
        <w:t>10) мекеменің құзыретіне кіретін мәселелер бойынша қаланың әкімі мен әкімдігінің құқықтық және нормативтік құқықтық актілерінің жобаларын әзірлеу;</w:t>
      </w:r>
      <w:r>
        <w:br/>
      </w:r>
      <w:r>
        <w:rPr>
          <w:rFonts w:ascii="Times New Roman"/>
          <w:b w:val="false"/>
          <w:i w:val="false"/>
          <w:color w:val="000000"/>
          <w:sz w:val="28"/>
        </w:rPr>
        <w:t>
      </w:t>
      </w:r>
      <w:r>
        <w:rPr>
          <w:rFonts w:ascii="Times New Roman"/>
          <w:b w:val="false"/>
          <w:i w:val="false"/>
          <w:color w:val="000000"/>
          <w:sz w:val="28"/>
        </w:rPr>
        <w:t xml:space="preserve">11) Қазақстан Республикасының тіл және жарнама туралы </w:t>
      </w:r>
      <w:r>
        <w:rPr>
          <w:rFonts w:ascii="Times New Roman"/>
          <w:b w:val="false"/>
          <w:i w:val="false"/>
          <w:color w:val="000000"/>
          <w:sz w:val="28"/>
        </w:rPr>
        <w:t>заңнамасын</w:t>
      </w:r>
      <w:r>
        <w:rPr>
          <w:rFonts w:ascii="Times New Roman"/>
          <w:b w:val="false"/>
          <w:i w:val="false"/>
          <w:color w:val="000000"/>
          <w:sz w:val="28"/>
        </w:rPr>
        <w:t xml:space="preserve"> деректемелер мен көрнекі ақпарат орналастыру, жарнаманы тарату тілдеріне талаптар бөлігінде бұзғаны үшін әкімшілік құқық бұзушылық туралы хаттама жасау;</w:t>
      </w:r>
      <w:r>
        <w:br/>
      </w:r>
      <w:r>
        <w:rPr>
          <w:rFonts w:ascii="Times New Roman"/>
          <w:b w:val="false"/>
          <w:i w:val="false"/>
          <w:color w:val="000000"/>
          <w:sz w:val="28"/>
        </w:rPr>
        <w:t>
      </w:t>
      </w:r>
      <w:r>
        <w:rPr>
          <w:rFonts w:ascii="Times New Roman"/>
          <w:b w:val="false"/>
          <w:i w:val="false"/>
          <w:color w:val="000000"/>
          <w:sz w:val="28"/>
        </w:rPr>
        <w:t>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 xml:space="preserve">16. "Өскемен қаласының мәдениет және тілдерді дамыту бөлімі" мемле-кеттік мекемесінің құқықтары мен міндеттері: </w:t>
      </w:r>
      <w:r>
        <w:br/>
      </w:r>
      <w:r>
        <w:rPr>
          <w:rFonts w:ascii="Times New Roman"/>
          <w:b w:val="false"/>
          <w:i w:val="false"/>
          <w:color w:val="000000"/>
          <w:sz w:val="28"/>
        </w:rPr>
        <w:t>
      </w:t>
      </w:r>
      <w:r>
        <w:rPr>
          <w:rFonts w:ascii="Times New Roman"/>
          <w:b w:val="false"/>
          <w:i w:val="false"/>
          <w:color w:val="000000"/>
          <w:sz w:val="28"/>
        </w:rPr>
        <w:t>1) шығармашылық одақтармен, ұлттық-мәдени және басқа да қоғамдық бірлестіктермен өзара қарым-қатынас жасау;</w:t>
      </w:r>
      <w:r>
        <w:br/>
      </w:r>
      <w:r>
        <w:rPr>
          <w:rFonts w:ascii="Times New Roman"/>
          <w:b w:val="false"/>
          <w:i w:val="false"/>
          <w:color w:val="000000"/>
          <w:sz w:val="28"/>
        </w:rPr>
        <w:t>
      </w:t>
      </w:r>
      <w:r>
        <w:rPr>
          <w:rFonts w:ascii="Times New Roman"/>
          <w:b w:val="false"/>
          <w:i w:val="false"/>
          <w:color w:val="000000"/>
          <w:sz w:val="28"/>
        </w:rPr>
        <w:t>2) Қазақстан Республикасының мемлекеттік мүлік туралы заңнамасына сай мемлекеттік заңды тұлғалардың құқық субъектілерін, оның ішінде тиісті саладағы уәкілетті органдардың құзыреттеріне ұқсас шешімдерді қабылдауға, акционерлік қоғамдар акцияларының мемлекеттік пакетін және жауапкершілігі шектеулі серіктестердегі қатысу үлестерін иелену мен пайдалану құқықтарын жүзеге асыру;</w:t>
      </w:r>
      <w:r>
        <w:br/>
      </w:r>
      <w:r>
        <w:rPr>
          <w:rFonts w:ascii="Times New Roman"/>
          <w:b w:val="false"/>
          <w:i w:val="false"/>
          <w:color w:val="000000"/>
          <w:sz w:val="28"/>
        </w:rPr>
        <w:t>
      </w:t>
      </w:r>
      <w:r>
        <w:rPr>
          <w:rFonts w:ascii="Times New Roman"/>
          <w:b w:val="false"/>
          <w:i w:val="false"/>
          <w:color w:val="000000"/>
          <w:sz w:val="28"/>
        </w:rPr>
        <w:t>3) шығармашылық ұжымдардың, жеке орындаушылардың облыстық, республикалық көлемдегі байқауларға, фестивальдер мен конкурстарға қатысуын қамтамасыз ету;</w:t>
      </w:r>
      <w:r>
        <w:br/>
      </w:r>
      <w:r>
        <w:rPr>
          <w:rFonts w:ascii="Times New Roman"/>
          <w:b w:val="false"/>
          <w:i w:val="false"/>
          <w:color w:val="000000"/>
          <w:sz w:val="28"/>
        </w:rPr>
        <w:t>
      </w:t>
      </w:r>
      <w:r>
        <w:rPr>
          <w:rFonts w:ascii="Times New Roman"/>
          <w:b w:val="false"/>
          <w:i w:val="false"/>
          <w:color w:val="000000"/>
          <w:sz w:val="28"/>
        </w:rPr>
        <w:t>4) қаланың экономикалық бейінін, халықтың ұлттық құрамын ескере отырып, кітапханалардың кітап қорларының жоспарлы жинақталуын қамтамасыз ету;</w:t>
      </w:r>
      <w:r>
        <w:br/>
      </w:r>
      <w:r>
        <w:rPr>
          <w:rFonts w:ascii="Times New Roman"/>
          <w:b w:val="false"/>
          <w:i w:val="false"/>
          <w:color w:val="000000"/>
          <w:sz w:val="28"/>
        </w:rPr>
        <w:t>
      </w:t>
      </w:r>
      <w:r>
        <w:rPr>
          <w:rFonts w:ascii="Times New Roman"/>
          <w:b w:val="false"/>
          <w:i w:val="false"/>
          <w:color w:val="000000"/>
          <w:sz w:val="28"/>
        </w:rPr>
        <w:t xml:space="preserve">5) көрнекілік ақпаратты рәсімдеу бойынша кәсіпорындар, ұйымдарға, мекемелерге әдістемелік көмек көрсетуді жүзеге асыру; </w:t>
      </w:r>
      <w:r>
        <w:br/>
      </w:r>
      <w:r>
        <w:rPr>
          <w:rFonts w:ascii="Times New Roman"/>
          <w:b w:val="false"/>
          <w:i w:val="false"/>
          <w:color w:val="000000"/>
          <w:sz w:val="28"/>
        </w:rPr>
        <w:t>
      </w:t>
      </w:r>
      <w:r>
        <w:rPr>
          <w:rFonts w:ascii="Times New Roman"/>
          <w:b w:val="false"/>
          <w:i w:val="false"/>
          <w:color w:val="000000"/>
          <w:sz w:val="28"/>
        </w:rPr>
        <w:t xml:space="preserve">6) жеке және заңды тұлғалардың өтініштерін объективті, жан-жақты әрі уақтылы қарауды қамтамасыз ету; </w:t>
      </w:r>
      <w:r>
        <w:br/>
      </w:r>
      <w:r>
        <w:rPr>
          <w:rFonts w:ascii="Times New Roman"/>
          <w:b w:val="false"/>
          <w:i w:val="false"/>
          <w:color w:val="000000"/>
          <w:sz w:val="28"/>
        </w:rPr>
        <w:t>
      </w:t>
      </w:r>
      <w:r>
        <w:rPr>
          <w:rFonts w:ascii="Times New Roman"/>
          <w:b w:val="false"/>
          <w:i w:val="false"/>
          <w:color w:val="000000"/>
          <w:sz w:val="28"/>
        </w:rPr>
        <w:t>7) мекеме әзiрлеушi болып табылатын қала әкімі мен әкімдігінің нормативтік құқықтық актілерінің құқықтық мониторингiн жүзеге асыру және оларға өзгерiстер және (немесе) толықтырулар енгiзу және олардың күшi жойылды деп тану жөнiндегi шараларды уақтылы қабылдау;</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заңнамасында көзделген өзге де құқықтар мен міндеттерді жүзеге асыру.</w:t>
      </w:r>
      <w:r>
        <w:br/>
      </w:r>
      <w:r>
        <w:rPr>
          <w:rFonts w:ascii="Times New Roman"/>
          <w:b w:val="false"/>
          <w:i w:val="false"/>
          <w:color w:val="000000"/>
          <w:sz w:val="28"/>
        </w:rPr>
        <w:t>
</w:t>
      </w:r>
    </w:p>
    <w:bookmarkStart w:name="z59" w:id="2"/>
    <w:p>
      <w:pPr>
        <w:spacing w:after="0"/>
        <w:ind w:left="0"/>
        <w:jc w:val="left"/>
      </w:pPr>
      <w:r>
        <w:rPr>
          <w:rFonts w:ascii="Times New Roman"/>
          <w:b/>
          <w:i w:val="false"/>
          <w:color w:val="000000"/>
        </w:rPr>
        <w:t xml:space="preserve"> 3. "Өскемен қаласының мәдениет және тілдерді дамыту бөлімі"</w:t>
      </w:r>
      <w:r>
        <w:rPr>
          <w:rFonts w:ascii="Times New Roman"/>
          <w:b/>
          <w:i w:val="false"/>
          <w:color w:val="000000"/>
        </w:rPr>
        <w:t xml:space="preserve"> мемлекеттік мекемесінің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 "Өскемен қаласының мәдениет және тілдерді дамыту бөлімі" мемлекеттік мекемесіне басшылықты "Өскемен қаласының мәдениет және тілдерді дамыту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18. "Өскемен қаласының мәдениет және тілдерді дамыту бөлімі"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19. "Өскемен қаласының мәдениет және тілдерді дамыту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 </w:t>
      </w:r>
      <w:r>
        <w:br/>
      </w:r>
      <w:r>
        <w:rPr>
          <w:rFonts w:ascii="Times New Roman"/>
          <w:b w:val="false"/>
          <w:i w:val="false"/>
          <w:color w:val="000000"/>
          <w:sz w:val="28"/>
        </w:rPr>
        <w:t>
      </w:t>
      </w:r>
      <w:r>
        <w:rPr>
          <w:rFonts w:ascii="Times New Roman"/>
          <w:b w:val="false"/>
          <w:i w:val="false"/>
          <w:color w:val="000000"/>
          <w:sz w:val="28"/>
        </w:rPr>
        <w:t>20. "Өскемен қаласының мәдениет және тілдерді дамыту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заңнамасымен және осы Ережемен анықталған оның құзыретіне сәйкес мекеме қызметінің мәселелерін шешеді;</w:t>
      </w:r>
      <w:r>
        <w:br/>
      </w:r>
      <w:r>
        <w:rPr>
          <w:rFonts w:ascii="Times New Roman"/>
          <w:b w:val="false"/>
          <w:i w:val="false"/>
          <w:color w:val="000000"/>
          <w:sz w:val="28"/>
        </w:rPr>
        <w:t>
      </w:t>
      </w:r>
      <w:r>
        <w:rPr>
          <w:rFonts w:ascii="Times New Roman"/>
          <w:b w:val="false"/>
          <w:i w:val="false"/>
          <w:color w:val="000000"/>
          <w:sz w:val="28"/>
        </w:rPr>
        <w:t>2) мекеменің құзыретіне кіретін мәселелер бойынша белгіленген тәртіпте кеңестер шақырады;</w:t>
      </w:r>
      <w:r>
        <w:br/>
      </w:r>
      <w:r>
        <w:rPr>
          <w:rFonts w:ascii="Times New Roman"/>
          <w:b w:val="false"/>
          <w:i w:val="false"/>
          <w:color w:val="000000"/>
          <w:sz w:val="28"/>
        </w:rPr>
        <w:t>
      </w:t>
      </w:r>
      <w:r>
        <w:rPr>
          <w:rFonts w:ascii="Times New Roman"/>
          <w:b w:val="false"/>
          <w:i w:val="false"/>
          <w:color w:val="000000"/>
          <w:sz w:val="28"/>
        </w:rPr>
        <w:t>3) мекеме қызметкерлерінің өкілеттігін анықтайды;</w:t>
      </w:r>
      <w:r>
        <w:br/>
      </w:r>
      <w:r>
        <w:rPr>
          <w:rFonts w:ascii="Times New Roman"/>
          <w:b w:val="false"/>
          <w:i w:val="false"/>
          <w:color w:val="000000"/>
          <w:sz w:val="28"/>
        </w:rPr>
        <w:t>
      </w:t>
      </w:r>
      <w:r>
        <w:rPr>
          <w:rFonts w:ascii="Times New Roman"/>
          <w:b w:val="false"/>
          <w:i w:val="false"/>
          <w:color w:val="000000"/>
          <w:sz w:val="28"/>
        </w:rPr>
        <w:t>4) мекеменің мүддесін барлық ұйымдарда ұсынады;</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сыбайлас жемқорлыққа</w:t>
      </w:r>
      <w:r>
        <w:rPr>
          <w:rFonts w:ascii="Times New Roman"/>
          <w:b w:val="false"/>
          <w:i w:val="false"/>
          <w:color w:val="000000"/>
          <w:sz w:val="28"/>
        </w:rPr>
        <w:t xml:space="preserve"> қарсы іс-қимыл бойынша қажетті шаралар қабылдайды және ол үшін дербес </w:t>
      </w:r>
      <w:r>
        <w:rPr>
          <w:rFonts w:ascii="Times New Roman"/>
          <w:b w:val="false"/>
          <w:i w:val="false"/>
          <w:color w:val="000000"/>
          <w:sz w:val="28"/>
        </w:rPr>
        <w:t>жауаптылықта</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6) заңнамамен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"Өскемен қаласының мәдениет және тілдерді дамыту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"Өскемен қаласының мәдениет және тілдерді дамыту бөлімі" мемлекеттік мекемесінің бірінші басшысы өз орынбасарының өкілеттігін қолданыстағы заңнамаға сәйкес белгілейді.</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4. "Өскемен қаласының мәдениет және тілдерді дамыту бөлімі" мемлекеттік мекемесінің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"Өскемен қаласының мәдениет және тілдерді дамыту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xml:space="preserve">"Өскемен қаласының мәдениет және тілдерді дамыту бөлімі" мемлекеттік мекемесінің мүлкі оған меншік иесі берген мүлік, сондай-ақ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 xml:space="preserve">23. "Өскемен қаласының мәдениет және тілдерді дамыту бөлімі" мемле-кеттік мекемесіне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 </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"Өскемен қаласының мәдениет және тілдерді дамыту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5. "Өскемен қаласының мәдениет және тілдерді дамыту бөлімі"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"Өскемен қаласының мәдениет және тілдерді дамыту бөлімі"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