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df51" w14:textId="34dd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2015 жылғы 2 сәуірдегі № 10431 қаулысы. Шығыс Қазақстан облысының Әділет департаментінде 2015 жылғы 7 сәуірде № 3850 болып тіркелді. Күші жойылды - Шығыс Қазақстан облысы Өскемен қаласы әкімдігінің 2016 жылғы 24 мамырдағы № 369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Өскемен қаласы әкімдігінің 24.05.2016 № 369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"Қазақтан Республикасындағы жергілікті мемлекеттік басқару және өзін-өзі басқару туралы" Заңының 39-бабының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"Өскемен қаласының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Өскемен қаласының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2015 жылғы "02" 04</w:t>
            </w:r>
            <w:r>
              <w:br/>
            </w:r>
            <w:r>
              <w:rPr>
                <w:rFonts w:ascii="Times New Roman"/>
                <w:b w:val="false"/>
                <w:i w:val="false"/>
                <w:color w:val="000000"/>
                <w:sz w:val="20"/>
              </w:rPr>
              <w:t>№ 10431 қаулысымен бекітілген</w:t>
            </w:r>
          </w:p>
        </w:tc>
      </w:tr>
    </w:tbl>
    <w:bookmarkStart w:name="z16" w:id="0"/>
    <w:p>
      <w:pPr>
        <w:spacing w:after="0"/>
        <w:ind w:left="0"/>
        <w:jc w:val="left"/>
      </w:pPr>
      <w:r>
        <w:rPr>
          <w:rFonts w:ascii="Times New Roman"/>
          <w:b/>
          <w:i w:val="false"/>
          <w:color w:val="000000"/>
        </w:rPr>
        <w:t xml:space="preserve"> "Өскемен қаласының ветеринария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"Өскемен қаласының ветеринария бөлімі" мемлекеттік мекемесі ветеринария саласындағы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"Өскемен қаласының ветеринария бөлімі"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"Өскемен қаласының ветеринария бөлімі" мемлекеттік мекемесі ұйымдық-құқықтық нысандағы заңды тұлға болып табылады, мемлекеттiк тiлде өз атауы бар мөрi мен мөртаңбалары, белгiленген үлгiдегi бланкілерi,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"Өскемен қаласының ветеринария бөлімі"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5. "Өскемен қаласының ветеринария бөлімі" мемлекеттік мекемесі заңнамамен, сондай-ақ осы Ережемен белгіленген құзырет шегінде мемлекеттің атынан азаматтық-құқықтық қатынастардың тарапы болуға құқылы.</w:t>
      </w:r>
      <w:r>
        <w:br/>
      </w:r>
      <w:r>
        <w:rPr>
          <w:rFonts w:ascii="Times New Roman"/>
          <w:b w:val="false"/>
          <w:i w:val="false"/>
          <w:color w:val="000000"/>
          <w:sz w:val="28"/>
        </w:rPr>
        <w:t>
      </w:t>
      </w:r>
      <w:r>
        <w:rPr>
          <w:rFonts w:ascii="Times New Roman"/>
          <w:b w:val="false"/>
          <w:i w:val="false"/>
          <w:color w:val="000000"/>
          <w:sz w:val="28"/>
        </w:rPr>
        <w:t>6. "Өскемен қаласының ветеринария бөлімі" мемлекеттік мекемесі өз құзыретiнiң мәселелерi бойынша заңнамада белгiленген тәртiппен "Өскемен қаласының ветеринария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7. "Өскемен қаласының ветеринария бөлімі" мемлекеттік мекемесінің құрылымы мен штат санының лимитi қолданыстағы заңнамаға сәйкес қала әкімдігімен бекiтiледi.</w:t>
      </w:r>
      <w:r>
        <w:br/>
      </w:r>
      <w:r>
        <w:rPr>
          <w:rFonts w:ascii="Times New Roman"/>
          <w:b w:val="false"/>
          <w:i w:val="false"/>
          <w:color w:val="000000"/>
          <w:sz w:val="28"/>
        </w:rPr>
        <w:t>
      </w:t>
      </w:r>
      <w:r>
        <w:rPr>
          <w:rFonts w:ascii="Times New Roman"/>
          <w:b w:val="false"/>
          <w:i w:val="false"/>
          <w:color w:val="000000"/>
          <w:sz w:val="28"/>
        </w:rPr>
        <w:t>8. "Өскемен қаласының ветеринария бөлімі" мемлекеттік мекемесінің орналасқан жері: Қазақстан Республикасы, Шығыс Қазақстан облысы, Өскемен қаласы, Меновной ауылы, Максим Горький көшесі, 11а, индексі 070012.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"Өскемен қаласының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"Өскемен қаласының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"Өскемен қаласының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"Өскемен қаласының ветеринария бөлімі" мемлекеттік мекемесіне кәсiпкерлiк субъектiлерiмен "Өскемен қаласының ветеринария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"Өскемен қаласының ветеринария бөлімі" мемлекеттік мекемесінің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"Өскемен қаласының ветеринария бөлімі" мемлекеттік мекемесінің миссиясы: ветеринария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"Өскемен қаласының ветеринария бөлімі" мемлекеттік мекемесінің негізгі мiндеттерi:</w:t>
      </w:r>
      <w:r>
        <w:br/>
      </w:r>
      <w:r>
        <w:rPr>
          <w:rFonts w:ascii="Times New Roman"/>
          <w:b w:val="false"/>
          <w:i w:val="false"/>
          <w:color w:val="000000"/>
          <w:sz w:val="28"/>
        </w:rPr>
        <w:t>
      </w:t>
      </w:r>
      <w:r>
        <w:rPr>
          <w:rFonts w:ascii="Times New Roman"/>
          <w:b w:val="false"/>
          <w:i w:val="false"/>
          <w:color w:val="000000"/>
          <w:sz w:val="28"/>
        </w:rPr>
        <w:t>1) жануарларды аурулардан қорғау және оларды емдеу;</w:t>
      </w:r>
      <w:r>
        <w:br/>
      </w:r>
      <w:r>
        <w:rPr>
          <w:rFonts w:ascii="Times New Roman"/>
          <w:b w:val="false"/>
          <w:i w:val="false"/>
          <w:color w:val="000000"/>
          <w:sz w:val="28"/>
        </w:rPr>
        <w:t>
      </w:t>
      </w:r>
      <w:r>
        <w:rPr>
          <w:rFonts w:ascii="Times New Roman"/>
          <w:b w:val="false"/>
          <w:i w:val="false"/>
          <w:color w:val="000000"/>
          <w:sz w:val="28"/>
        </w:rPr>
        <w:t>2) тұрғындар денсаулығын жануарлар және адамдар арасындағы ортақ аурулардан қорғау;</w:t>
      </w:r>
      <w:r>
        <w:br/>
      </w:r>
      <w:r>
        <w:rPr>
          <w:rFonts w:ascii="Times New Roman"/>
          <w:b w:val="false"/>
          <w:i w:val="false"/>
          <w:color w:val="000000"/>
          <w:sz w:val="28"/>
        </w:rPr>
        <w:t>
      </w:t>
      </w:r>
      <w:r>
        <w:rPr>
          <w:rFonts w:ascii="Times New Roman"/>
          <w:b w:val="false"/>
          <w:i w:val="false"/>
          <w:color w:val="000000"/>
          <w:sz w:val="28"/>
        </w:rPr>
        <w:t xml:space="preserve">3) ветеринарлық-санитарлық қауiпсiздiкті қамтамасыз ету; </w:t>
      </w:r>
      <w:r>
        <w:br/>
      </w:r>
      <w:r>
        <w:rPr>
          <w:rFonts w:ascii="Times New Roman"/>
          <w:b w:val="false"/>
          <w:i w:val="false"/>
          <w:color w:val="000000"/>
          <w:sz w:val="28"/>
        </w:rPr>
        <w:t>
      </w:t>
      </w:r>
      <w:r>
        <w:rPr>
          <w:rFonts w:ascii="Times New Roman"/>
          <w:b w:val="false"/>
          <w:i w:val="false"/>
          <w:color w:val="000000"/>
          <w:sz w:val="28"/>
        </w:rPr>
        <w:t>15. "Өскемен қаласының ветеринария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жануарларды ұстау ережелерінің, иттер мен мысықтарды ұстау және серуендету ережелерінің, қаңғыбас иттер мен мысықтарды аулау және жою ережелерінің, жануарларды ұстаудың санитарлық аймақтарын белгілеу бойынша ұсыныстардың жобаларын әзірлеу;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мал қорымдарының (биотермиялық орлардың) құрылысын ұйымдастыру және олардың ветеринариялық (ветеринариялық-санитарлық) талаптарға сәйкес ұсталуын қамтамасыз ету;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ақпаратты ұсынуды қамтамасыз ету және ұйымдастыру;</w:t>
      </w:r>
      <w:r>
        <w:br/>
      </w:r>
      <w:r>
        <w:rPr>
          <w:rFonts w:ascii="Times New Roman"/>
          <w:b w:val="false"/>
          <w:i w:val="false"/>
          <w:color w:val="000000"/>
          <w:sz w:val="28"/>
        </w:rPr>
        <w:t>
      </w:t>
      </w:r>
      <w:r>
        <w:rPr>
          <w:rFonts w:ascii="Times New Roman"/>
          <w:b w:val="false"/>
          <w:i w:val="false"/>
          <w:color w:val="000000"/>
          <w:sz w:val="28"/>
        </w:rPr>
        <w:t>5) ветеринария мәселелері бойынша тұрғындар арасында ағарту жұмыстарын ұйымдастыру және өткізу;</w:t>
      </w:r>
      <w:r>
        <w:br/>
      </w:r>
      <w:r>
        <w:rPr>
          <w:rFonts w:ascii="Times New Roman"/>
          <w:b w:val="false"/>
          <w:i w:val="false"/>
          <w:color w:val="000000"/>
          <w:sz w:val="28"/>
        </w:rPr>
        <w:t>
      </w:t>
      </w:r>
      <w:r>
        <w:rPr>
          <w:rFonts w:ascii="Times New Roman"/>
          <w:b w:val="false"/>
          <w:i w:val="false"/>
          <w:color w:val="000000"/>
          <w:sz w:val="28"/>
        </w:rPr>
        <w:t>6) жануарлардың саулығы мен адамның денсаулығына қауiп төндiретiн, алып қоймай залалсыздандырылған (зарарсыздандырылған) және қайта өңделген жануарлардың, жануарлардан алынатын өнiмдер мен шикiзаттың құнын өтеуге;</w:t>
      </w:r>
      <w:r>
        <w:br/>
      </w:r>
      <w:r>
        <w:rPr>
          <w:rFonts w:ascii="Times New Roman"/>
          <w:b w:val="false"/>
          <w:i w:val="false"/>
          <w:color w:val="000000"/>
          <w:sz w:val="28"/>
        </w:rPr>
        <w:t>
      </w:t>
      </w:r>
      <w:r>
        <w:rPr>
          <w:rFonts w:ascii="Times New Roman"/>
          <w:b w:val="false"/>
          <w:i w:val="false"/>
          <w:color w:val="000000"/>
          <w:sz w:val="28"/>
        </w:rPr>
        <w:t>7) мал мен адам денсаулығына қауіп төндіретін жануарларды, жануарлар өнімдері мен жануарлардан алынатын шикізатты алып қоймай-ақ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8) қала аумағында жануарлардың жұқпалы аурулары шыққан жағдайда қаланың бас мемлекеттік ветеринариялық-санитарлық инспекторының ұсынуы бойынша карантин немесе шектеу қою шараларын белгілеу туралы ұсынымдар енгізу;</w:t>
      </w:r>
      <w:r>
        <w:br/>
      </w:r>
      <w:r>
        <w:rPr>
          <w:rFonts w:ascii="Times New Roman"/>
          <w:b w:val="false"/>
          <w:i w:val="false"/>
          <w:color w:val="000000"/>
          <w:sz w:val="28"/>
        </w:rPr>
        <w:t>
      </w:t>
      </w:r>
      <w:r>
        <w:rPr>
          <w:rFonts w:ascii="Times New Roman"/>
          <w:b w:val="false"/>
          <w:i w:val="false"/>
          <w:color w:val="000000"/>
          <w:sz w:val="28"/>
        </w:rPr>
        <w:t>9) қала аумағында жануарлардың жұқпалы аурулары ошақтарын жою бойынша ветеринариялық шаралар кешені жүргізілгеннен кейін қаланың бас мемлекеттік ветеринариялық-санитарлық инспекторының ұсынуы туралы шектеу қою шараларын немесе карантинді алу ұсынымдарын енгізу;</w:t>
      </w:r>
      <w:r>
        <w:br/>
      </w:r>
      <w:r>
        <w:rPr>
          <w:rFonts w:ascii="Times New Roman"/>
          <w:b w:val="false"/>
          <w:i w:val="false"/>
          <w:color w:val="000000"/>
          <w:sz w:val="28"/>
        </w:rPr>
        <w:t>
      </w:t>
      </w:r>
      <w:r>
        <w:rPr>
          <w:rFonts w:ascii="Times New Roman"/>
          <w:b w:val="false"/>
          <w:i w:val="false"/>
          <w:color w:val="000000"/>
          <w:sz w:val="28"/>
        </w:rPr>
        <w:t>10)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қалыптастыру;</w:t>
      </w:r>
      <w:r>
        <w:br/>
      </w:r>
      <w:r>
        <w:rPr>
          <w:rFonts w:ascii="Times New Roman"/>
          <w:b w:val="false"/>
          <w:i w:val="false"/>
          <w:color w:val="000000"/>
          <w:sz w:val="28"/>
        </w:rPr>
        <w:t>
      </w:t>
      </w:r>
      <w:r>
        <w:rPr>
          <w:rFonts w:ascii="Times New Roman"/>
          <w:b w:val="false"/>
          <w:i w:val="false"/>
          <w:color w:val="000000"/>
          <w:sz w:val="28"/>
        </w:rPr>
        <w:t>11) қала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12)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13)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14)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 xml:space="preserve">ішкі сауда объектілерінде; </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15) мал қорымдарын (биотермиялық орлардың),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16)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17) қала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18) жануарлардың аса қауіпті ауруларының уәкілетті органмен тізбесі бойынша бекітілген, сондай-ақ жануарлардың басқа ауруларының алдын алу, диагностика үшін биологиялық материалдан сынама алу және жеткізу бойынша ветеринариялық іс-шараларды жүргізуді ұйымдастыру;</w:t>
      </w:r>
      <w:r>
        <w:br/>
      </w:r>
      <w:r>
        <w:rPr>
          <w:rFonts w:ascii="Times New Roman"/>
          <w:b w:val="false"/>
          <w:i w:val="false"/>
          <w:color w:val="000000"/>
          <w:sz w:val="28"/>
        </w:rPr>
        <w:t>
      </w:t>
      </w:r>
      <w:r>
        <w:rPr>
          <w:rFonts w:ascii="Times New Roman"/>
          <w:b w:val="false"/>
          <w:i w:val="false"/>
          <w:color w:val="000000"/>
          <w:sz w:val="28"/>
        </w:rPr>
        <w:t>19) ауыл шаруашылығы жануарларын бірдейлендіру жөніңдегі дерекқор жүргізу іс-шараларын ұйымдастыру;</w:t>
      </w:r>
      <w:r>
        <w:br/>
      </w:r>
      <w:r>
        <w:rPr>
          <w:rFonts w:ascii="Times New Roman"/>
          <w:b w:val="false"/>
          <w:i w:val="false"/>
          <w:color w:val="000000"/>
          <w:sz w:val="28"/>
        </w:rPr>
        <w:t>
      </w:t>
      </w:r>
      <w:r>
        <w:rPr>
          <w:rFonts w:ascii="Times New Roman"/>
          <w:b w:val="false"/>
          <w:i w:val="false"/>
          <w:color w:val="000000"/>
          <w:sz w:val="28"/>
        </w:rPr>
        <w:t>20) ауыл шаруашылық жануарларын бірдейлендіруді жүргізуге арналған бұйымдарға (құралдарға) және атрибуттарға қажеттілікті айқындау және ақпаратты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21) ветеринариялық есеп пен есептілікті облыстың жергілікті атқарушы органына беру үшін жинақтау, талдау;</w:t>
      </w:r>
      <w:r>
        <w:br/>
      </w:r>
      <w:r>
        <w:rPr>
          <w:rFonts w:ascii="Times New Roman"/>
          <w:b w:val="false"/>
          <w:i w:val="false"/>
          <w:color w:val="000000"/>
          <w:sz w:val="28"/>
        </w:rPr>
        <w:t>
      </w:t>
      </w:r>
      <w:r>
        <w:rPr>
          <w:rFonts w:ascii="Times New Roman"/>
          <w:b w:val="false"/>
          <w:i w:val="false"/>
          <w:color w:val="000000"/>
          <w:sz w:val="28"/>
        </w:rPr>
        <w:t>22) жануарлардың жұқпалы және жұқпалы емес ауруларының алдын алу ветеринариялық іс-шаралар бойынша оларды облыстың жергілікті атқарушы органына енгізу үшін ұсыныстар әзірлеу;</w:t>
      </w:r>
      <w:r>
        <w:br/>
      </w:r>
      <w:r>
        <w:rPr>
          <w:rFonts w:ascii="Times New Roman"/>
          <w:b w:val="false"/>
          <w:i w:val="false"/>
          <w:color w:val="000000"/>
          <w:sz w:val="28"/>
        </w:rPr>
        <w:t>
      </w:t>
      </w:r>
      <w:r>
        <w:rPr>
          <w:rFonts w:ascii="Times New Roman"/>
          <w:b w:val="false"/>
          <w:i w:val="false"/>
          <w:color w:val="000000"/>
          <w:sz w:val="28"/>
        </w:rPr>
        <w:t>23) алдын алу және диагностикасы бюджеттік қаражат есебінен жүзеге асатын жануарлардың энзоотикалық ауруларының тізбесі бойынша оларды облыстық жергілікті атқарушы органына енгізу үшін ұсынымдар әзірлеу;</w:t>
      </w:r>
      <w:r>
        <w:br/>
      </w:r>
      <w:r>
        <w:rPr>
          <w:rFonts w:ascii="Times New Roman"/>
          <w:b w:val="false"/>
          <w:i w:val="false"/>
          <w:color w:val="000000"/>
          <w:sz w:val="28"/>
        </w:rPr>
        <w:t>
      </w:t>
      </w:r>
      <w:r>
        <w:rPr>
          <w:rFonts w:ascii="Times New Roman"/>
          <w:b w:val="false"/>
          <w:i w:val="false"/>
          <w:color w:val="000000"/>
          <w:sz w:val="28"/>
        </w:rPr>
        <w:t>24) республикалық қордан басқа ветеринарлық препараттарды бюджет қаражаты есебінен сатып алынған ветеринариялық препараттардың сақтауын ұйымдастыру;</w:t>
      </w:r>
      <w:r>
        <w:br/>
      </w:r>
      <w:r>
        <w:rPr>
          <w:rFonts w:ascii="Times New Roman"/>
          <w:b w:val="false"/>
          <w:i w:val="false"/>
          <w:color w:val="000000"/>
          <w:sz w:val="28"/>
        </w:rPr>
        <w:t>
      </w:t>
      </w:r>
      <w:r>
        <w:rPr>
          <w:rFonts w:ascii="Times New Roman"/>
          <w:b w:val="false"/>
          <w:i w:val="false"/>
          <w:color w:val="000000"/>
          <w:sz w:val="28"/>
        </w:rPr>
        <w:t>25) қала аумағында ветеринариялық-санитарлық қауіпсіздікті қамтамасыз ету бойынша ветеринариялық іс-шаралар туралы облыстың жергілікті атқарушы органына енгізу үшін ұсынымдар әзірлеу;</w:t>
      </w:r>
      <w:r>
        <w:br/>
      </w:r>
      <w:r>
        <w:rPr>
          <w:rFonts w:ascii="Times New Roman"/>
          <w:b w:val="false"/>
          <w:i w:val="false"/>
          <w:color w:val="000000"/>
          <w:sz w:val="28"/>
        </w:rPr>
        <w:t>
      </w:t>
      </w:r>
      <w:r>
        <w:rPr>
          <w:rFonts w:ascii="Times New Roman"/>
          <w:b w:val="false"/>
          <w:i w:val="false"/>
          <w:color w:val="000000"/>
          <w:sz w:val="28"/>
        </w:rPr>
        <w:t>26) ауру жануарларды санитарлық жолмен союды ұйымдастыру;</w:t>
      </w:r>
      <w:r>
        <w:br/>
      </w:r>
      <w:r>
        <w:rPr>
          <w:rFonts w:ascii="Times New Roman"/>
          <w:b w:val="false"/>
          <w:i w:val="false"/>
          <w:color w:val="000000"/>
          <w:sz w:val="28"/>
        </w:rPr>
        <w:t>
      </w:t>
      </w:r>
      <w:r>
        <w:rPr>
          <w:rFonts w:ascii="Times New Roman"/>
          <w:b w:val="false"/>
          <w:i w:val="false"/>
          <w:color w:val="000000"/>
          <w:sz w:val="28"/>
        </w:rPr>
        <w:t>27) қаланың бас мемлекеттік ветеринариялық санитарлық инспекторының келісімі бойынша ауыл шаруашылық жануарларын тасымалдау (орын айырбастау) маршруттарын (мал айдайтын трассалық) жасау;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28) </w:t>
      </w:r>
      <w:r>
        <w:rPr>
          <w:rFonts w:ascii="Times New Roman"/>
          <w:b w:val="false"/>
          <w:i w:val="false"/>
          <w:color w:val="ff0000"/>
          <w:sz w:val="28"/>
        </w:rPr>
        <w:t xml:space="preserve">алынып тасталды - Шығыс Қазақстан облысы Өскемен қаласы әкімдігінің 13.11.2015 </w:t>
      </w:r>
      <w:r>
        <w:rPr>
          <w:rFonts w:ascii="Times New Roman"/>
          <w:b w:val="false"/>
          <w:i w:val="false"/>
          <w:color w:val="ff0000"/>
          <w:sz w:val="28"/>
        </w:rPr>
        <w:t>N 13623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29) мекеме құзыретіне кіретін мәселелер бойынша қала әкімі мен әкімдігінің құқықтық және нормативтік актілерінің жобасын әзірлеу;</w:t>
      </w:r>
      <w:r>
        <w:br/>
      </w:r>
      <w:r>
        <w:rPr>
          <w:rFonts w:ascii="Times New Roman"/>
          <w:b w:val="false"/>
          <w:i w:val="false"/>
          <w:color w:val="000000"/>
          <w:sz w:val="28"/>
        </w:rPr>
        <w:t>
      </w:t>
      </w:r>
      <w:r>
        <w:rPr>
          <w:rFonts w:ascii="Times New Roman"/>
          <w:b w:val="false"/>
          <w:i w:val="false"/>
          <w:color w:val="000000"/>
          <w:sz w:val="28"/>
        </w:rPr>
        <w:t>30) Қазақстан Республикасының қолданыстағы заңнамасымен қарастырылған басқа да функцияларды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Шығыс Қазақстан облысы Өскемен қаласы әкімдігінің 13.11.2015 </w:t>
      </w:r>
      <w:r>
        <w:rPr>
          <w:rFonts w:ascii="Times New Roman"/>
          <w:b w:val="false"/>
          <w:i w:val="false"/>
          <w:color w:val="ff0000"/>
          <w:sz w:val="28"/>
        </w:rPr>
        <w:t>N 13623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16. "Өскемен қаласының ветеринария бөлімі" мемлекеттік мекемесінің құқықтары және міндеттері:</w:t>
      </w:r>
      <w:r>
        <w:br/>
      </w:r>
      <w:r>
        <w:rPr>
          <w:rFonts w:ascii="Times New Roman"/>
          <w:b w:val="false"/>
          <w:i w:val="false"/>
          <w:color w:val="000000"/>
          <w:sz w:val="28"/>
        </w:rPr>
        <w:t>
      </w:t>
      </w:r>
      <w:r>
        <w:rPr>
          <w:rFonts w:ascii="Times New Roman"/>
          <w:b w:val="false"/>
          <w:i w:val="false"/>
          <w:color w:val="000000"/>
          <w:sz w:val="28"/>
        </w:rPr>
        <w:t xml:space="preserve">1) өз құзыреті шегінде заңнамамен белгіленген мерзімде мекемеге жүктелген функцияларды жүзеге асыру үшін қажетті мемлекеттік органдардан және ұйымдардан Қазақстан Республикасының заңнамалық актілердің талаптарын сақтаумен ақпарат сұрауға және алуға; </w:t>
      </w:r>
      <w:r>
        <w:br/>
      </w:r>
      <w:r>
        <w:rPr>
          <w:rFonts w:ascii="Times New Roman"/>
          <w:b w:val="false"/>
          <w:i w:val="false"/>
          <w:color w:val="000000"/>
          <w:sz w:val="28"/>
        </w:rPr>
        <w:t>
      </w:t>
      </w:r>
      <w:r>
        <w:rPr>
          <w:rFonts w:ascii="Times New Roman"/>
          <w:b w:val="false"/>
          <w:i w:val="false"/>
          <w:color w:val="000000"/>
          <w:sz w:val="28"/>
        </w:rPr>
        <w:t>2) мекеме құзыретіне қатысты әкімдік отырысына мәселелер, ұсыныстар, ақпараттар, шешімдердің жобаларын енгізу;</w:t>
      </w:r>
      <w:r>
        <w:br/>
      </w:r>
      <w:r>
        <w:rPr>
          <w:rFonts w:ascii="Times New Roman"/>
          <w:b w:val="false"/>
          <w:i w:val="false"/>
          <w:color w:val="000000"/>
          <w:sz w:val="28"/>
        </w:rPr>
        <w:t>
      </w:t>
      </w:r>
      <w:r>
        <w:rPr>
          <w:rFonts w:ascii="Times New Roman"/>
          <w:b w:val="false"/>
          <w:i w:val="false"/>
          <w:color w:val="000000"/>
          <w:sz w:val="28"/>
        </w:rPr>
        <w:t>3) мекеме құзыретінің мәселесіне қатысты отырыстарға, жиналыстарға, кеңестерге қатысу;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қызметін жүзеге асыру;</w:t>
      </w:r>
      <w:r>
        <w:br/>
      </w:r>
      <w:r>
        <w:rPr>
          <w:rFonts w:ascii="Times New Roman"/>
          <w:b w:val="false"/>
          <w:i w:val="false"/>
          <w:color w:val="000000"/>
          <w:sz w:val="28"/>
        </w:rPr>
        <w:t>
      </w:t>
      </w:r>
      <w:r>
        <w:rPr>
          <w:rFonts w:ascii="Times New Roman"/>
          <w:b w:val="false"/>
          <w:i w:val="false"/>
          <w:color w:val="000000"/>
          <w:sz w:val="28"/>
        </w:rPr>
        <w:t>5) мекеме әзірлеуші болып табылатын қала әкімі мен әкімдігінің нормативтік құқықтық актілерінің құқықтық мониторингін жүзеге асыру және оларға өзгертулер мен (немесе) толықтыруларды енгізу, немесе олардың күші жойылды деп тану жөніндегі шараларды уақытылы қабылдау;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мемлекеттік мүлік туралы заңнамасына сай мемлекеттік заңды тұлғалардың құқық субъектілерін, оның ішінде, тиісті саладағы уәкілетті органдардың құзыреттеріне ұқсас шешімдерді қабылдауға,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асыру;</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заңнамасымен көзделген басқа да құқықтар мен міндеттерді жүзеге асыру.</w:t>
      </w:r>
      <w:r>
        <w:br/>
      </w:r>
      <w:r>
        <w:rPr>
          <w:rFonts w:ascii="Times New Roman"/>
          <w:b w:val="false"/>
          <w:i w:val="false"/>
          <w:color w:val="000000"/>
          <w:sz w:val="28"/>
        </w:rPr>
        <w:t>
</w:t>
      </w:r>
    </w:p>
    <w:bookmarkStart w:name="z81" w:id="2"/>
    <w:p>
      <w:pPr>
        <w:spacing w:after="0"/>
        <w:ind w:left="0"/>
        <w:jc w:val="left"/>
      </w:pPr>
      <w:r>
        <w:rPr>
          <w:rFonts w:ascii="Times New Roman"/>
          <w:b/>
          <w:i w:val="false"/>
          <w:color w:val="000000"/>
        </w:rPr>
        <w:t xml:space="preserve"> 3. "Өскемен қаласының ветеринария бөлімі" мемлекеттік мекемесінің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"Өскемен қаласының ветеринария бөлімі" мемлекеттік мекемесіне басшылықты "Өскемен қаласының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"Өскемен қаласының ветеринария бөлімі" мемлекеттік мекемесінің бірінші басшысын қала әкімі қызметке дайындайды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"Өскемен қаласының ветеринария бөлімі" мемлекеттік мекемесі бірінші басшсыының Қазақстан Республикасының заңнамасына сәйкес қызметке тағайындалатын және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"Өскемен қаласының ветеринария бөлімі" мемлекеттік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және осы Ережемен анықталған құзіретіне сәйкес мекеме қызметінің мәселелерін шешеді;</w:t>
      </w:r>
      <w:r>
        <w:br/>
      </w:r>
      <w:r>
        <w:rPr>
          <w:rFonts w:ascii="Times New Roman"/>
          <w:b w:val="false"/>
          <w:i w:val="false"/>
          <w:color w:val="000000"/>
          <w:sz w:val="28"/>
        </w:rPr>
        <w:t>
      </w:t>
      </w:r>
      <w:r>
        <w:rPr>
          <w:rFonts w:ascii="Times New Roman"/>
          <w:b w:val="false"/>
          <w:i w:val="false"/>
          <w:color w:val="000000"/>
          <w:sz w:val="28"/>
        </w:rPr>
        <w:t>2) мекеменің құзыретіне кіретін мәселелер бойынша белгіленген тәртіпте кеңестер шақырады;</w:t>
      </w:r>
      <w:r>
        <w:br/>
      </w:r>
      <w:r>
        <w:rPr>
          <w:rFonts w:ascii="Times New Roman"/>
          <w:b w:val="false"/>
          <w:i w:val="false"/>
          <w:color w:val="000000"/>
          <w:sz w:val="28"/>
        </w:rPr>
        <w:t>
      </w:t>
      </w:r>
      <w:r>
        <w:rPr>
          <w:rFonts w:ascii="Times New Roman"/>
          <w:b w:val="false"/>
          <w:i w:val="false"/>
          <w:color w:val="000000"/>
          <w:sz w:val="28"/>
        </w:rPr>
        <w:t>3) мекеме қызметкерлерінің өкілеттігін анықтайды;</w:t>
      </w:r>
      <w:r>
        <w:br/>
      </w:r>
      <w:r>
        <w:rPr>
          <w:rFonts w:ascii="Times New Roman"/>
          <w:b w:val="false"/>
          <w:i w:val="false"/>
          <w:color w:val="000000"/>
          <w:sz w:val="28"/>
        </w:rPr>
        <w:t>
      </w:t>
      </w:r>
      <w:r>
        <w:rPr>
          <w:rFonts w:ascii="Times New Roman"/>
          <w:b w:val="false"/>
          <w:i w:val="false"/>
          <w:color w:val="000000"/>
          <w:sz w:val="28"/>
        </w:rPr>
        <w:t>4) барлық ұйымдарда мекеменің мүдделерін ұсынады;</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іс-қимыл бойынша қажетті шаралар қабылдайды және ол үшін дербес </w:t>
      </w:r>
      <w:r>
        <w:rPr>
          <w:rFonts w:ascii="Times New Roman"/>
          <w:b w:val="false"/>
          <w:i w:val="false"/>
          <w:color w:val="000000"/>
          <w:sz w:val="28"/>
        </w:rPr>
        <w:t>жауаптылықта</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6) заңнамамен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"Өскемен қаласының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"Өскемен қаласының ветеринария бөлімі" мемлекеттік мекемесінің бірінші басшысы өз орынбасарының өкілеттілігін қолданыстағы заңнамаға сәйкес белгілейді.</w:t>
      </w:r>
      <w:r>
        <w:br/>
      </w:r>
      <w:r>
        <w:rPr>
          <w:rFonts w:ascii="Times New Roman"/>
          <w:b w:val="false"/>
          <w:i w:val="false"/>
          <w:color w:val="000000"/>
          <w:sz w:val="28"/>
        </w:rPr>
        <w:t>
</w:t>
      </w:r>
    </w:p>
    <w:bookmarkStart w:name="z94" w:id="3"/>
    <w:p>
      <w:pPr>
        <w:spacing w:after="0"/>
        <w:ind w:left="0"/>
        <w:jc w:val="left"/>
      </w:pPr>
      <w:r>
        <w:rPr>
          <w:rFonts w:ascii="Times New Roman"/>
          <w:b/>
          <w:i w:val="false"/>
          <w:color w:val="000000"/>
        </w:rPr>
        <w:t xml:space="preserve"> 4. "Өскемен қаласының ветеринария бөлімі" мемлекеттік мекемесінің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"Өскемен қаласының ветеринария бөлімі" мемлекеттік мекемесінің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"Өскемен қаласының ветеринария бөлімі" мемлекеттік мекемесінің мүлкi Қазақстан Республикасының заңнамасымен тыйым салынбаған оған меншік иесі берген мүлік, және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"Өскемен қаласының ветеринария бөлімі" мемлекеттік мекемесіне бекiтiлген мүлiк </w:t>
      </w:r>
      <w:r>
        <w:rPr>
          <w:rFonts w:ascii="Times New Roman"/>
          <w:b w:val="false"/>
          <w:i w:val="false"/>
          <w:color w:val="000000"/>
          <w:sz w:val="28"/>
        </w:rPr>
        <w:t>коммуналдық меншiкке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"Өскемен қаласының ветеринария бөлімі" мемлекеттік мекемесі өзіне бекітілген мүлікті және қаржыландыру жоспары бойынша өзіне бөлінген қаражат есебiнен сатып алынған мүлiктi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9" w:id="4"/>
    <w:p>
      <w:pPr>
        <w:spacing w:after="0"/>
        <w:ind w:left="0"/>
        <w:jc w:val="left"/>
      </w:pPr>
      <w:r>
        <w:rPr>
          <w:rFonts w:ascii="Times New Roman"/>
          <w:b/>
          <w:i w:val="false"/>
          <w:color w:val="000000"/>
        </w:rPr>
        <w:t xml:space="preserve"> 5. "Өскемен қаласының ветеринария бөлімі"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"Өскемен қаласының ветеринария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қолданыстағы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