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a30e" w14:textId="478a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"Өскемен қаласының 2015-2017 жылдарға арналған бюджеті туралы" 2014 жылғы 23 желтоқсандағы № 34/2-V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2015 жылғы 06 сәуірдегі N 37/2-V шешімі. Шығыс Қазақстан облысының Әділет департаментінде 2015 жылғы 07 сәуірде № 3849 болып тіркелді. Күші жойылды - Шығыс Қазақстан облысы Өскемен қалалық мәслихатының 2015 жылғы 23 желтоқсандағы N 44/2-V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Өскемен қалалық мәслихатының 23.12.2015 N 44/2-V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Шығыс Қазақстан облыстық мәслихатының "Шығыс Қазақстан облыстық мәслихатының "2015-2017 жылдарға арналған облыстық бюджет туралы" 2014 жылғы 10 желтоқсандағы № 24/289-V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26/317-V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3808 нөмірімен тіркелген) 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Өскемен қалалық мәслихатытың "Өскемен қаласының 2015-2017 жылдарға арналған бюджеті туралы" 2014 жылғы 23 желтоқсандағы № 34/2-V (Нормативтік құқықтық актілерді мемлекеттік тіркеу тізілімінде 3597 нөмірімен тіркелген, 2015 жылғы 8 қантарда № 2 "Өскемен" және № 2 "Усть-Каменогорск"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Қаланың 2015-2017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2015 жылға арналған келесі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25 532 590,1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11 710 083,0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228 080,0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3 015 304,0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10 579 123,1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24 958 185,8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таза бюджеттік несиелендіру – </w:t>
      </w:r>
      <w:r>
        <w:rPr>
          <w:rFonts w:ascii="Times New Roman"/>
          <w:b w:val="false"/>
          <w:i w:val="false"/>
          <w:color w:val="000000"/>
          <w:sz w:val="28"/>
        </w:rPr>
        <w:t>286 832,0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286 832,0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қаржылық активтермен операциялар бойынша сальдо – - 13 073,5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13 073,5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профициті – 300 645,8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профицитін пайдалану – - 300 645,8 мың теңге.";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Абакумов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37/2-V шешіміне қосымша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2015 жылғы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130"/>
        <w:gridCol w:w="1130"/>
        <w:gridCol w:w="4655"/>
        <w:gridCol w:w="4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25 532 590,1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11 710 083,0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3 856 824,0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3 856 824,0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2 901 540,0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3 015 304,0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10 579 123,1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10 579 123,1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10 579 123,1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210"/>
        <w:gridCol w:w="1210"/>
        <w:gridCol w:w="5144"/>
        <w:gridCol w:w="38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24 958 185,8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және концессия мәселелері бойынша құжаттаманы сараптау және бағалау, бюджеттік инвестициялардың іске асырылуына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9 305 233,2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9 305 233,2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5 699 793,2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9 892 387,1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қызмет етуі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7 303 274,1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4 007 445,9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3 295 828,2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1 550 955,0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-13 073,5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ПРОФИЦИТІ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300 645,8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ПРОФИЦИТІН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-300 645,8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