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bf572" w14:textId="f0bf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"Асыл тұқымды мал шаруашылығын дамытуды, мал шаруашылығының өнімділігін және өнім сапасын арттыруды 2015 жылға субсидиялаудың кейбір мәселелері туралы" Шығыс Қазақстан облысы әкімдігінің 2015 жылғы 20 наурыздағы № 74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15 желтоқсандағы N 344 қаулысы. Шығыс Қазақстан облысының Әділет департаментінде 2015 жылғы 24 желтоқсанда N 4292 болып тіркелді. Қолданылу мерзімінің аяқталуына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"Агроөнеркәсіптік кешенді және ауылдық аумақтарды дамытуды мемлекеттік реттеу туралы" Қазақстан Республикасының 2005 жылғы 8 шілдедегі Заңының 7-бабы </w:t>
      </w:r>
      <w:r>
        <w:rPr>
          <w:rFonts w:ascii="Times New Roman"/>
          <w:b w:val="false"/>
          <w:i w:val="false"/>
          <w:color w:val="000000"/>
          <w:sz w:val="28"/>
        </w:rPr>
        <w:t>2–тармағының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18) тармақшасына сәйкес және "Асыл тұқымды мал шаруашылығын дамытуды, мал шаруашылығының өнімділігін және өнім сапасын арттыруды субсидиялау қағидаларын бекіту туралы" Қазақстан Республикасы Ауыл шаруашылығы министрінің 2014 жылғы 19 қарашадағы № 3-1/600 (Нормативтік құқықтық актілерді мемлекеттік тіркеу тізілімінде тіркелген нөмірі 9987) </w:t>
      </w:r>
      <w:r>
        <w:rPr>
          <w:rFonts w:ascii="Times New Roman"/>
          <w:b w:val="false"/>
          <w:i w:val="false"/>
          <w:color w:val="000000"/>
          <w:sz w:val="28"/>
        </w:rPr>
        <w:t>2–тармағының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Қазақстан Республикасы Ауыл шаруашылығы министрлігінің 2015 жылғы 9 желтоқсандағы № 3-2-10/29430 хаты негізінде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"Асыл тұқымды мал шаруашылығын дамытуды, мал шаруашылығының өнімділігін және өнім сапасын арттыруды 2015 жылға субсидиялаудың кейбір мәселелері туралы" Шығыс Қазақстан облысы әкімдігінің 2015 жылғы 20 наурыздағы № 74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3886, 2015 жылғы 29 сәуірдегі № 47 (17136) "Дидар", 2015 жылғы 28 сәуірдегі (19647) № 48 "Рудный Алтай" газеттерінде жарияланған) </w:t>
      </w:r>
      <w:r>
        <w:rPr>
          <w:rFonts w:ascii="Times New Roman"/>
          <w:b/>
          <w:i w:val="false"/>
          <w:color w:val="000000"/>
          <w:sz w:val="28"/>
        </w:rPr>
        <w:t>мына</w:t>
      </w:r>
      <w:r>
        <w:rPr>
          <w:rFonts w:ascii="Times New Roman"/>
          <w:b/>
          <w:i w:val="false"/>
          <w:color w:val="000000"/>
          <w:sz w:val="28"/>
        </w:rPr>
        <w:t>дай</w:t>
      </w:r>
      <w:r>
        <w:rPr>
          <w:rFonts w:ascii="Times New Roman"/>
          <w:b/>
          <w:i w:val="false"/>
          <w:color w:val="000000"/>
          <w:sz w:val="28"/>
        </w:rPr>
        <w:t xml:space="preserve"> өзгеріс</w:t>
      </w:r>
      <w:r>
        <w:rPr>
          <w:rFonts w:ascii="Times New Roman"/>
          <w:b/>
          <w:i w:val="false"/>
          <w:color w:val="000000"/>
          <w:sz w:val="28"/>
        </w:rPr>
        <w:t xml:space="preserve">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Ахметов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"15" желтоқсандағы № 344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наурыздағы № 74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шаруашылығының өнімділігін және өнім сапасын арттыруды субсидиялау бағыттары бойынша 2015 жылға арналған субсидиялардың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3631"/>
        <w:gridCol w:w="361"/>
        <w:gridCol w:w="2162"/>
        <w:gridCol w:w="2718"/>
        <w:gridCol w:w="2856"/>
      </w:tblGrid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көлем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тұқымдық түрлендірумен қамтылған ірі қара малдың аналық мал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1 474 794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тұқымдық түрлендірумен қамтылған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асыл тұқымды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отандық асыл тұқымды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(Австралиядан, АҚШ-тан және Канададан)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асыл тұқымды селекциялық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етін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2 558 330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өндірудің бірінші деңгейіндегі бордақылау алаңдарына немесе операторға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4 105 901,6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23 146 000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9 999 100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сүтті-тауарлы фермалар үшін ірі, шырынды және құрама жемшөп пен жемшөптік қоспаларды дайындау және сатып алу жөніндегі шығындарды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және шетелдік асыл тұқымды репродукторлардан ата –енелік нысандағы етті асыл тұқымды тәуліктік балапандарды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етін өндіру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15 749 571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1 102 470,0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5 125 500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3 581 200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деңгей Қазақстан Республикасы Ұлттық қорының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5 991 600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тоннасы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2 152 252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аналық қой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тоқтылар мен тұсақтарды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Биязы жүн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577 269,4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шошқаларды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 өндіру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74 672,4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 қорының қаражаты есебінен жемшөп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жемшөп тоннасы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84 332,4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 шаруашылығы (бұғы шаруашылығы)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маралдарды (бұғыларды)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Маралдардың (бұғылардың) аналық мал басымен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43 996,554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45 346,554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</w:tr>
      <w:tr>
        <w:trPr>
          <w:trHeight w:val="3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ара ұяларымен селекциялық және асыл тұқымдық жұмыс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2 369,27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21 279,049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21 279,049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8 259 282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