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ef98" w14:textId="e6fe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22 қыркүйектегі N 247 қаулысы. Шығыс Қазақстан облысының Әділет департаментінде 2015 жылғы 26 қазанда № 4196 болып тіркелді. Күші жойылды - Шығыс Қазақстан облысы әкімдігінің 2020 жылғы 26 маусымдағы № 214 қаулысымен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26.06.2020 № 214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11015 нөмірімен тіркелген)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Мыналардың:</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Шығыс Қазақстан облысы әкімдігінің 2014 жылғы 17 сәуірдегі № 111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3355 нөмірімен тіркелген, 2014 жылғы 18 маусымдағы № 68 (17005) "Дидар", 2014 жылғы 17 маусымдағы № 68 (19515) "Рудный Алтай"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Шығыс Қазақстан облысы әкімдігінің 2014 жылғы 17 сәуірдегі № 111 қаулысына толықтырулар енгізу туралы" Шығыс Қазақстан облысы әкімдігінің 2014 жылғы 6 қазандағы № 267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3528 нөмірімен тіркелген, 2014 жылғы 6 желтоқсандағы № 142 (17079) "Дидар", 2014 жылғы 8 желтоқсандағы № 142 (19589) "Рудный Алтай"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"22" қыркүйектегі № 247 </w:t>
            </w:r>
            <w:r>
              <w:br/>
            </w:r>
            <w:r>
              <w:rPr>
                <w:rFonts w:ascii="Times New Roman"/>
                <w:b w:val="false"/>
                <w:i w:val="false"/>
                <w:color w:val="000000"/>
                <w:sz w:val="20"/>
              </w:rPr>
              <w:t>қаулысымен бекітілген</w:t>
            </w:r>
          </w:p>
        </w:tc>
      </w:tr>
    </w:tbl>
    <w:bookmarkStart w:name="z18" w:id="1"/>
    <w:p>
      <w:pPr>
        <w:spacing w:after="0"/>
        <w:ind w:left="0"/>
        <w:jc w:val="left"/>
      </w:pPr>
      <w:r>
        <w:rPr>
          <w:rFonts w:ascii="Times New Roman"/>
          <w:b/>
          <w:i w:val="false"/>
          <w:color w:val="000000"/>
        </w:rPr>
        <w:t xml:space="preserve"> "Мемлекеттік тұрғын </w:t>
      </w:r>
      <w:r>
        <w:rPr>
          <w:rFonts w:ascii="Times New Roman"/>
          <w:b/>
          <w:i w:val="false"/>
          <w:color w:val="000000"/>
        </w:rPr>
        <w:t>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05.07.2016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0" w:id="2"/>
    <w:p>
      <w:pPr>
        <w:spacing w:after="0"/>
        <w:ind w:left="0"/>
        <w:jc w:val="left"/>
      </w:pPr>
      <w:r>
        <w:rPr>
          <w:rFonts w:ascii="Times New Roman"/>
          <w:b/>
          <w:i w:val="false"/>
          <w:color w:val="000000"/>
        </w:rPr>
        <w:t xml:space="preserve"> 1. Жалпы ережелер </w:t>
      </w:r>
    </w:p>
    <w:bookmarkEnd w:id="2"/>
    <w:bookmarkStart w:name="z161" w:id="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қызметін (бұдан әрі – мемлекеттік көрсетілетін қызмет) аудандардың және облыстық маңызы бар қалалардың тұрғын үй қатынастары саласындағы функцияларды жүзеге асыратын жергілікті атқарушы органдарының құрылымдық бөлімшелері (бұдан әрі – көрсетілетін қызметті беруші) көрсетеді.</w:t>
      </w:r>
      <w:r>
        <w:br/>
      </w:r>
      <w:r>
        <w:rPr>
          <w:rFonts w:ascii="Times New Roman"/>
          <w:b w:val="false"/>
          <w:i w:val="false"/>
          <w:color w:val="000000"/>
          <w:sz w:val="28"/>
        </w:rPr>
        <w:t>
      Мемлекеттік көрсетілетін қызметті алуға арналған өтініштерді қабылдау және нәтижелерін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 көрсетудің нәтижесі – кезектің реттік нөмірін көрсетумен есепке қою туралы хабарлама (бұдан әрі – хабарлама) немесе Қазақстан Республикасы Ұлттық экономика министрінің 2015 жылғы 9 сәуірдегі № 319 бұйрығымен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шешімді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уәжделген жауап. </w:t>
      </w:r>
      <w:r>
        <w:br/>
      </w:r>
      <w:r>
        <w:rPr>
          <w:rFonts w:ascii="Times New Roman"/>
          <w:b w:val="false"/>
          <w:i w:val="false"/>
          <w:color w:val="000000"/>
          <w:sz w:val="28"/>
        </w:rPr>
        <w:t>
      Мемлекеттік қызмет көрсету нәтижесін ұсыну нысаны: электрондық түрде.</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3"/>
    <w:bookmarkStart w:name="z162" w:id="4"/>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4"/>
    <w:bookmarkStart w:name="z163" w:id="5"/>
    <w:p>
      <w:pPr>
        <w:spacing w:after="0"/>
        <w:ind w:left="0"/>
        <w:jc w:val="both"/>
      </w:pPr>
      <w:r>
        <w:rPr>
          <w:rFonts w:ascii="Times New Roman"/>
          <w:b w:val="false"/>
          <w:i w:val="false"/>
          <w:color w:val="000000"/>
          <w:sz w:val="28"/>
        </w:rPr>
        <w:t xml:space="preserve">
      4. Мемлекеттiк көрсетілетін қызмет бойынша рәсімді (iс-қимылды) бастауға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көрсетілетін қызметті алушының (не нотариалды куәландырылған сенімхат бойынша оның өкілінің) өтініші немесе көрсетілетін қызмет берушінің ЭЦҚ-мен куәландырылған электрондық құжат нысанындағы сұранымның болуы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көрсетуге қажетті рәсімдердің (iс-қимылдардың)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1-iс-қимыл – көрсетілетін қызметті берушінің кеңсе қызметкерінің көрсетілетін қызметті алушының (не нотариалды куәландырылған сенімхат бойынша оның өкілінің) құжаттарын қабылдауы және тіркеуі, құжаттарды көрсетілетін қызмет беруші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қарастыруы және оларды көрсетілетін қызмет беруші маманына орындауға беруі. Орындалу ұзақтығы – 30 (отыз)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көрсетілетін қызметтен бас тарту туралы уәжделген жауапты дайындауы. Орындалу ұзақтығы – 25 (жиырма бес) күнтізбелік күннен артық емес;</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басшысының хабарламаға немесе мемлекеттік көрсетілетін қызметтен бас тарту туралы уәжделген жауапқа қол қоюы.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берушінің кеңсесі көрсетілетін қызметті беруші басшысының қолы қойылған хабарламаны немесе мемлекеттік көрсетілетін қызметтен бас тарту туралы уәжделген жауапты Мемлекеттік корпорацияның курьеріне береді. Орындалу ұзақтығы – 1 (бір) күнтізбелік күннен артық емес.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Мемлекеттік корпорацияға құжаттар топтамасын тапсырған сәттен бастап, сондай-ақ порталға өтініш берген кезде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(іс-қимылдың) нәтижесі құжаттарды тіркеу болып табылады. Тіркелген құжаттар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көрсетілетін қызметті берушінің маманын анықтау туралы бұрыштама қойылған құжаттар болып табылады, ол осы Регламенттің 5-тармағында көрсетілген 3-ші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хабарламаны немесе мемлекеттік қызмет көрсетуден бас тарту туралы уәжделген жауапты дайындау болып табылады, ол осы Регламенттің 5-тармағында көрсетілген 4-ші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4-ші іс-қимылдың нәтижесі көрсетілетін қызметті беруші басшысының хабарламаға немесе мемлекеттік қызмет көрсетуден бас тарту туралы уәжделген жауапқа қол қоюы болып табылады, ол осы Регламенттің 5-тармағында көрсетілген 5-ші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көрсетілетін қызмет беруші басшысының қолы қойылған хабарлама немесе мемлекеттік қызмет көрсетуден бас тарту туралы уәжделген жауапты Мемлекеттік корпорацияның курьеріне беру болып табылады.</w:t>
      </w:r>
    </w:p>
    <w:bookmarkEnd w:id="5"/>
    <w:bookmarkStart w:name="z31" w:id="6"/>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w:t>
      </w:r>
    </w:p>
    <w:bookmarkEnd w:id="6"/>
    <w:bookmarkStart w:name="z32" w:id="7"/>
    <w:p>
      <w:pPr>
        <w:spacing w:after="0"/>
        <w:ind w:left="0"/>
        <w:jc w:val="left"/>
      </w:pPr>
      <w:r>
        <w:rPr>
          <w:rFonts w:ascii="Times New Roman"/>
          <w:b/>
          <w:i w:val="false"/>
          <w:color w:val="000000"/>
        </w:rPr>
        <w:t xml:space="preserve"> iс-қимыл тәртiбiн сипаттау</w:t>
      </w:r>
    </w:p>
    <w:bookmarkEnd w:id="7"/>
    <w:bookmarkStart w:name="z33" w:id="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(қызметкерлерiнiң)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қызметкерінің көрсетілетін қызметті алушының құжаттарын қабылдауы және тіркеуі, құжаттарды көрсетілетін қызмет берушінің басшысына беруі. Орындалу ұзақтығы – 20 (жиырма) минуттан артық емес;</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басшысының құжаттарды қарауы, құжаттарды көрсетілетін қызмет берушінің маманына беруі. Орындалу ұзақтығы – 30 (отыз) минуттан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маманының құжаттардың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көзделген талаптарға сәйкестігін қарауы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уәжделген жауапты дайындауы. Орындалу ұзақтығы – 25 (жиырма бес) күнтізбелік күннен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басшысының хабарламаға немесе мемлекеттік қызмет көрсетуден бас тарту туралы уәжделген жауапқа қол қоюы. Орындалу ұзақтығы – 20 (жиырма) минуттан артық емес;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 беруші басшысының қолы қойылған хабарламаны немесе мемлекеттік қызмет көрсетуден бас тарту туралы уәжделген жауапты Мемлекеттік корпорацияның курьеріне беру. Орындалу ұзақтығы – 1 (бір) күнтізбелік күннен артық емес. </w:t>
      </w:r>
    </w:p>
    <w:bookmarkEnd w:id="8"/>
    <w:bookmarkStart w:name="z43"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 берушілермен өзара іс-қимыл тәртібінің, сондай-ақ мемлекеттік көрсетілетін қызмет процесінде ақпараттық жүйелерді қолдану тәртібінің сипаттамасы</w:t>
      </w:r>
    </w:p>
    <w:bookmarkEnd w:id="9"/>
    <w:bookmarkStart w:name="z44" w:id="10"/>
    <w:p>
      <w:pPr>
        <w:spacing w:after="0"/>
        <w:ind w:left="0"/>
        <w:jc w:val="both"/>
      </w:pPr>
      <w:r>
        <w:rPr>
          <w:rFonts w:ascii="Times New Roman"/>
          <w:b w:val="false"/>
          <w:i w:val="false"/>
          <w:color w:val="000000"/>
          <w:sz w:val="28"/>
        </w:rPr>
        <w:t xml:space="preserve">
      9. Көрсетілетін қызметті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сұранымын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Сұранымды дайындау және көрсетілетін қызмет берушіге жолдау тәртібі: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осы Регламентте көрсетілген қызметті таңдауы, қызметті көрсету үшін сұраным нысанын экранға шығаруы және Мемлекеттік корпорация операторының көрсетілетін қызмет алушының деректерін енгізуі;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сұраным нысанын құжаттардың қағаз түрінде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ЭЦҚ куәландырылған (қол қойылған) электрондық құжатты (көрсетілетін қызметті алушының сұранымын) "электрондық үкiметтің" шлюзі (бұдан әрі – ЭҮШ) арқылы ЭҮӨШ АЖО-ға жіберу;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ЭҮӨШ АЖО-да электрондық құжат нысанында қалыптастырылған қызмет нәтижесін Мемлекеттік корпорация операторы арқылы алуы.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 берушінің сұранымын жолдауға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корпорациямен және (немесе) өзге де көрсетілетін қызмет берушілермен өзара іс-қимылдардың, соның ішінде мемлекеттік қызмет көрсету мәселелері бойынша көрсетілетін қызмет берушілердің сұранымдарын қалыптастыру және жолдау рәсімінің (іс-қимылының) реттілігі және мерзімдері: </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операторының қызмет көрсету үшін Мемлекеттік корпорация АЖ АЖО-ға логин мен парольді енгізуі (авторландырылу процесі); </w:t>
      </w:r>
      <w:r>
        <w:br/>
      </w:r>
      <w:r>
        <w:rPr>
          <w:rFonts w:ascii="Times New Roman"/>
          <w:b w:val="false"/>
          <w:i w:val="false"/>
          <w:color w:val="000000"/>
          <w:sz w:val="28"/>
        </w:rPr>
        <w:t xml:space="preserve">
      </w:t>
      </w:r>
      <w:r>
        <w:rPr>
          <w:rFonts w:ascii="Times New Roman"/>
          <w:b w:val="false"/>
          <w:i w:val="false"/>
          <w:color w:val="000000"/>
          <w:sz w:val="28"/>
        </w:rPr>
        <w:t>2-процесс – Мемлекеттік корпорация операторының осы Регламентте көрсетілген қызметті таңдауы, қызмет көрсету үшін сұраным нысанын экранға шығаруы және Мемлекеттік корпорация операторының көрсетілетін қызмет алушының деректерін, сондай-ақ сенімхат бойынша көрсетілетін қызмет алушы өкілінің деректерін енгізуі (нотариалдық куәландырылған сенімхат болған жағдайда, сенімхат өзгеше куәландырылған жағдайда – сенімхат деректері толтырылмайды);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 алушының деректері туралы сұранымды ЭҮШ арқылы – ЖТ МДҚ-ға, сондай-ақ көрсетілетін қызмет алушы өкілінің сенімхатының деректері туралы сұранымды БНАЖ-ға жолдау; </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 алушы деректерінің ЖТ МДҚ-да, сенімхат деректерінің БНАЖ-да болуын тексеру; </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 алушы деректерінің ЖТ МДҚ</w:t>
      </w:r>
      <w:r>
        <w:rPr>
          <w:rFonts w:ascii="Times New Roman"/>
          <w:b/>
          <w:i w:val="false"/>
          <w:color w:val="000000"/>
          <w:sz w:val="28"/>
        </w:rPr>
        <w:t>-</w:t>
      </w:r>
      <w:r>
        <w:rPr>
          <w:rFonts w:ascii="Times New Roman"/>
          <w:b w:val="false"/>
          <w:i w:val="false"/>
          <w:color w:val="000000"/>
          <w:sz w:val="28"/>
        </w:rPr>
        <w:t>да, сенімхат деректерінің БНАЖ</w:t>
      </w:r>
      <w:r>
        <w:rPr>
          <w:rFonts w:ascii="Times New Roman"/>
          <w:b/>
          <w:i w:val="false"/>
          <w:color w:val="000000"/>
          <w:sz w:val="28"/>
        </w:rPr>
        <w:t>-</w:t>
      </w:r>
      <w:r>
        <w:rPr>
          <w:rFonts w:ascii="Times New Roman"/>
          <w:b w:val="false"/>
          <w:i w:val="false"/>
          <w:color w:val="000000"/>
          <w:sz w:val="28"/>
        </w:rPr>
        <w:t xml:space="preserve">да болмауына байланысты деректерді алу мүмкіндігі жоқтығы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5-процесс – Мемлекеттік корпорация операторының сұраным нысанын құжаттардың қағаз түрінде болуы бөлігінде толтыруы және мемлекеттік көрсетілетін қызметті алушы ұсынған құжаттарды сканерден өткізуі, оларды сұраным нысанына қоса тіркеуі және мемлекеттік қызметті көрсетуге сұранымның толтырылған нысанын (енгізілген деректерді) ЭЦҚ арқылы куәландыру;</w:t>
      </w:r>
      <w:r>
        <w:br/>
      </w:r>
      <w:r>
        <w:rPr>
          <w:rFonts w:ascii="Times New Roman"/>
          <w:b w:val="false"/>
          <w:i w:val="false"/>
          <w:color w:val="000000"/>
          <w:sz w:val="28"/>
        </w:rPr>
        <w:t xml:space="preserve">
      </w:t>
      </w:r>
      <w:r>
        <w:rPr>
          <w:rFonts w:ascii="Times New Roman"/>
          <w:b w:val="false"/>
          <w:i w:val="false"/>
          <w:color w:val="000000"/>
          <w:sz w:val="28"/>
        </w:rPr>
        <w:t xml:space="preserve">6-процесс – Мемлекеттік корпорация операторының ЭЦҚ куәландырылған (қол қойылған) электрондық құжатты (мемлекеттік көрсетілетін қызметті алушының сұранымын) ЭҮШ арқылы ЭҮӨШ АЖО-ға жіберу; </w:t>
      </w:r>
      <w:r>
        <w:br/>
      </w:r>
      <w:r>
        <w:rPr>
          <w:rFonts w:ascii="Times New Roman"/>
          <w:b w:val="false"/>
          <w:i w:val="false"/>
          <w:color w:val="000000"/>
          <w:sz w:val="28"/>
        </w:rPr>
        <w:t xml:space="preserve">
      </w:t>
      </w:r>
      <w:r>
        <w:rPr>
          <w:rFonts w:ascii="Times New Roman"/>
          <w:b w:val="false"/>
          <w:i w:val="false"/>
          <w:color w:val="000000"/>
          <w:sz w:val="28"/>
        </w:rPr>
        <w:t>7-процесс – электрондық құжатты ЭҮӨШ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8-процесс – көрсетілетін қызметті алушының құжаттарындағы бұзушылықтарға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9-процесс – көрсетілетін қызметті алушының ЭҮӨШ АЖО-да қалыптастырылған мемлекеттік көрсетілетін қызмет нәтижесiн (электрондық құжат нысанындағы хабарлама) Мемлекеттік корпорация операторы арқылы алуы.</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нәтижесін Мемлекеттік корпорация арқылы алу процесі: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пакетімен Мемлекеттік корпорацияға жүгінеді. Көрсетілетін қызмет алушы барлық қажетті құжаттарды берген кезде – тиісті құжаттар қабылданғаны туралы қолхат беріледі.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Мемлекеттік корпорацияның қызметкері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Көрсетілетін қызмет алушының сұранымын өңдеу ұзақтығы – 20 (жиырма) минут;</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Шығыс Қазақстан облысы әкімдігінің 12.04.2017 </w:t>
      </w:r>
      <w:r>
        <w:rPr>
          <w:rFonts w:ascii="Times New Roman"/>
          <w:b w:val="false"/>
          <w:i w:val="false"/>
          <w:color w:val="00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 алушы мемлекеттік қызмет көрсету нәтижесін (хабарламаны немесе мемлекеттік қызмет көрсетуден бас тарту туралы уәжделген жауапты) алуға тиісті құжаттар қабылданғаны туралы қолхатта көрсетілген мерзімде жүгінеді. Мемлекеттік қызмет көрсету мерзімі –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алу алдын ала жазылусыз және жеделдетілген қызмет көрсетілмей, "электрондық кезек"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тілегі бойынша электрондық кезекті портал арқылы "брондауға" болады. </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кезіндегі мемлекеттік көрсетілетін қызметті беруші мен көрсетілетін қызметті алушының жүгіну және рәсімдер (іс-қимылдар) реттілігінің тәртібі осы Регламентке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мемлекеттік қызмет көрсету кезіндегі ақпараттық жүйелердің функционалдық өзара іс-қимылының диаграммасында көрсетілген: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 алушы жеке сәйкестендiру нөмiрі (бұдан әрі – ЖСН) және парольдің көмегімен порталда тіркелуді жүзеге асырады (ЭҮП-те тіркелмеген тұтынушылар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1-процесс – көрсетілетін қызмет алушының қызмет алу үшін порталға ЖСН және парольді енгізуі (авторландырылу процесі); </w:t>
      </w:r>
      <w:r>
        <w:br/>
      </w:r>
      <w:r>
        <w:rPr>
          <w:rFonts w:ascii="Times New Roman"/>
          <w:b w:val="false"/>
          <w:i w:val="false"/>
          <w:color w:val="000000"/>
          <w:sz w:val="28"/>
        </w:rPr>
        <w:t xml:space="preserve">
      </w:t>
      </w:r>
      <w:r>
        <w:rPr>
          <w:rFonts w:ascii="Times New Roman"/>
          <w:b w:val="false"/>
          <w:i w:val="false"/>
          <w:color w:val="000000"/>
          <w:sz w:val="28"/>
        </w:rPr>
        <w:t>1-шарт – ЖСН және пароль арқылы тіркелген көрсетілетін қызмет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алушының осы Регламентте көрсетілген қызметтi таңдауы, қызмет көрсету үшін сұраным нысанын экранға шығару және тұтынушының нысанды оның құрылымы мен форматтық талаптарын ескерумен толтыруы (деректер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сұраным нысанына қосып бекiтуі, сондай-ақ сұранымды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мерзімін және қайтарып алынған (жойылған) тіркелу куәліктерінің тізімінде болмауын, сондай-ақ сәйкестендіру деректерінің сәйкестігін тексеру (сұранымда көрсетілген ЖСН-мен ЭЦҚ тіркеу куәлігінде көрсетілген ЖСН арасында);</w:t>
      </w:r>
      <w:r>
        <w:br/>
      </w:r>
      <w:r>
        <w:rPr>
          <w:rFonts w:ascii="Times New Roman"/>
          <w:b w:val="false"/>
          <w:i w:val="false"/>
          <w:color w:val="000000"/>
          <w:sz w:val="28"/>
        </w:rPr>
        <w:t xml:space="preserve">
      </w:t>
      </w:r>
      <w:r>
        <w:rPr>
          <w:rFonts w:ascii="Times New Roman"/>
          <w:b w:val="false"/>
          <w:i w:val="false"/>
          <w:color w:val="000000"/>
          <w:sz w:val="28"/>
        </w:rPr>
        <w:t xml:space="preserve">4-процесс – көрсетілетін қызметті алушының ЭЦҚ түпнұсқалылығы расталмауына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 алушының ЭЦҚ көмегімен қызмет көрсету үшін сұранымды куәландыру және электрондық құжатты (сұранымды) көрсетілетін қызметті беруші өңдеуі үшін ЭҮШ арқылы ЭҮӨШ АЖО-ға жолдау;</w:t>
      </w:r>
      <w:r>
        <w:br/>
      </w:r>
      <w:r>
        <w:rPr>
          <w:rFonts w:ascii="Times New Roman"/>
          <w:b w:val="false"/>
          <w:i w:val="false"/>
          <w:color w:val="000000"/>
          <w:sz w:val="28"/>
        </w:rPr>
        <w:t xml:space="preserve">
      </w:t>
      </w:r>
      <w:r>
        <w:rPr>
          <w:rFonts w:ascii="Times New Roman"/>
          <w:b w:val="false"/>
          <w:i w:val="false"/>
          <w:color w:val="000000"/>
          <w:sz w:val="28"/>
        </w:rPr>
        <w:t>6-процесс – электрондық құжатты ЭҮӨШ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3-шарт – көрсетілетін қызметті берушінің көрсетілетін қызметті алушының қоса берген құжаттарының Стандарттың 9-тармағында көрсетілгендерге және қызмет көрсету негіздеріне сәйкестігін тексеруі (өңдеуі); </w:t>
      </w:r>
      <w:r>
        <w:br/>
      </w:r>
      <w:r>
        <w:rPr>
          <w:rFonts w:ascii="Times New Roman"/>
          <w:b w:val="false"/>
          <w:i w:val="false"/>
          <w:color w:val="000000"/>
          <w:sz w:val="28"/>
        </w:rPr>
        <w:t xml:space="preserve">
      </w:t>
      </w:r>
      <w:r>
        <w:rPr>
          <w:rFonts w:ascii="Times New Roman"/>
          <w:b w:val="false"/>
          <w:i w:val="false"/>
          <w:color w:val="000000"/>
          <w:sz w:val="28"/>
        </w:rPr>
        <w:t xml:space="preserve">7-процесс – көрсетілетін қызметті алушының құжаттарындағы бұзушылықтарға байланысты сұратылған қызметтен бас тарту туралы хабарлама қалыптастыру; </w:t>
      </w:r>
      <w:r>
        <w:br/>
      </w:r>
      <w:r>
        <w:rPr>
          <w:rFonts w:ascii="Times New Roman"/>
          <w:b w:val="false"/>
          <w:i w:val="false"/>
          <w:color w:val="000000"/>
          <w:sz w:val="28"/>
        </w:rPr>
        <w:t xml:space="preserve">
      </w:t>
      </w:r>
      <w:r>
        <w:rPr>
          <w:rFonts w:ascii="Times New Roman"/>
          <w:b w:val="false"/>
          <w:i w:val="false"/>
          <w:color w:val="000000"/>
          <w:sz w:val="28"/>
        </w:rPr>
        <w:t>8-процесс – көрсетілетін қызметті алушының ЭҮӨШ АЖО-да қалыптастырылған қызмет нәтижесiн электрондық құжат нысанында алуы. Электрондық құжат көрсетілетін қызметті берушінің уәкілетті тұлғасының ЭЦҚ пайдаланумен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ретітілігінің, көрсетілетін қызметті берушінің құрылымдық бөлімшелерінің (қызметкерлерінің) өзара іс-қимылдарының толық сипаттамасы, сонымен қатар өзге көрсетілген қызмет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берушiнiң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АЖ – ақпараттық жүйе</w:t>
      </w:r>
      <w:r>
        <w:br/>
      </w:r>
      <w:r>
        <w:rPr>
          <w:rFonts w:ascii="Times New Roman"/>
          <w:b w:val="false"/>
          <w:i w:val="false"/>
          <w:color w:val="000000"/>
          <w:sz w:val="28"/>
        </w:rPr>
        <w:t xml:space="preserve">
      </w:t>
      </w:r>
      <w:r>
        <w:rPr>
          <w:rFonts w:ascii="Times New Roman"/>
          <w:b w:val="false"/>
          <w:i w:val="false"/>
          <w:color w:val="000000"/>
          <w:sz w:val="28"/>
        </w:rPr>
        <w:t>БНАЖ – бірыңғай нотариалды ақпараттық жүйе</w:t>
      </w:r>
      <w:r>
        <w:br/>
      </w:r>
      <w:r>
        <w:rPr>
          <w:rFonts w:ascii="Times New Roman"/>
          <w:b w:val="false"/>
          <w:i w:val="false"/>
          <w:color w:val="000000"/>
          <w:sz w:val="28"/>
        </w:rPr>
        <w:t xml:space="preserve">
      </w:t>
      </w:r>
      <w:r>
        <w:rPr>
          <w:rFonts w:ascii="Times New Roman"/>
          <w:b w:val="false"/>
          <w:i w:val="false"/>
          <w:color w:val="000000"/>
          <w:sz w:val="28"/>
        </w:rPr>
        <w:t>ЖТ МДҚ – "Жеке тұлғалар" мемлекеттік деректер қоры</w:t>
      </w:r>
      <w:r>
        <w:br/>
      </w:r>
      <w:r>
        <w:rPr>
          <w:rFonts w:ascii="Times New Roman"/>
          <w:b w:val="false"/>
          <w:i w:val="false"/>
          <w:color w:val="000000"/>
          <w:sz w:val="28"/>
        </w:rPr>
        <w:t xml:space="preserve">
      </w:t>
      </w:r>
      <w:r>
        <w:rPr>
          <w:rFonts w:ascii="Times New Roman"/>
          <w:b w:val="false"/>
          <w:i w:val="false"/>
          <w:color w:val="000000"/>
          <w:sz w:val="28"/>
        </w:rPr>
        <w:t>ЭҮӨШ – "Электрондық үкіметтің" өңірлік шлюзі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 алу</w:t>
            </w:r>
            <w:r>
              <w:br/>
            </w:r>
            <w:r>
              <w:rPr>
                <w:rFonts w:ascii="Times New Roman"/>
                <w:b w:val="false"/>
                <w:i w:val="false"/>
                <w:color w:val="000000"/>
                <w:sz w:val="20"/>
              </w:rPr>
              <w:t>және кезекке қою,</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1 -қосымша</w:t>
            </w:r>
          </w:p>
        </w:tc>
      </w:tr>
    </w:tbl>
    <w:bookmarkStart w:name="z92" w:id="11"/>
    <w:p>
      <w:pPr>
        <w:spacing w:after="0"/>
        <w:ind w:left="0"/>
        <w:jc w:val="left"/>
      </w:pPr>
      <w:r>
        <w:rPr>
          <w:rFonts w:ascii="Times New Roman"/>
          <w:b/>
          <w:i w:val="false"/>
          <w:color w:val="000000"/>
        </w:rPr>
        <w:t xml:space="preserve"> Портал арқылы мемлекеттік қызмет көрсету кезіндегі ақпараттық жүйелердің функционалдық өзара іс-қимыл диаграммасы</w:t>
      </w:r>
    </w:p>
    <w:bookmarkEnd w:id="11"/>
    <w:bookmarkStart w:name="z93" w:id="12"/>
    <w:p>
      <w:pPr>
        <w:spacing w:after="0"/>
        <w:ind w:left="0"/>
        <w:jc w:val="left"/>
      </w:pPr>
    </w:p>
    <w:bookmarkEnd w:id="12"/>
    <w:p>
      <w:pPr>
        <w:spacing w:after="0"/>
        <w:ind w:left="0"/>
        <w:jc w:val="both"/>
      </w:pPr>
      <w:r>
        <w:drawing>
          <wp:inline distT="0" distB="0" distL="0" distR="0">
            <wp:extent cx="7607300" cy="156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07300" cy="15659100"/>
                    </a:xfrm>
                    <a:prstGeom prst="rect">
                      <a:avLst/>
                    </a:prstGeom>
                  </pic:spPr>
                </pic:pic>
              </a:graphicData>
            </a:graphic>
          </wp:inline>
        </w:drawing>
      </w:r>
    </w:p>
    <w:p>
      <w:pPr>
        <w:spacing w:after="0"/>
        <w:ind w:left="0"/>
        <w:jc w:val="left"/>
      </w:pPr>
      <w:r>
        <w:br/>
      </w:r>
    </w:p>
    <w:bookmarkStart w:name="z94" w:id="13"/>
    <w:p>
      <w:pPr>
        <w:spacing w:after="0"/>
        <w:ind w:left="0"/>
        <w:jc w:val="left"/>
      </w:pPr>
      <w:r>
        <w:rPr>
          <w:rFonts w:ascii="Times New Roman"/>
          <w:b/>
          <w:i w:val="false"/>
          <w:color w:val="000000"/>
        </w:rPr>
        <w:t xml:space="preserve"> Шартты белгілер:</w:t>
      </w:r>
    </w:p>
    <w:bookmarkEnd w:id="13"/>
    <w:bookmarkStart w:name="z95" w:id="14"/>
    <w:p>
      <w:pPr>
        <w:spacing w:after="0"/>
        <w:ind w:left="0"/>
        <w:jc w:val="left"/>
      </w:pPr>
    </w:p>
    <w:bookmarkEnd w:id="14"/>
    <w:p>
      <w:pPr>
        <w:spacing w:after="0"/>
        <w:ind w:left="0"/>
        <w:jc w:val="both"/>
      </w:pPr>
      <w:r>
        <w:drawing>
          <wp:inline distT="0" distB="0" distL="0" distR="0">
            <wp:extent cx="7810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w:t>
            </w:r>
            <w:r>
              <w:br/>
            </w:r>
            <w:r>
              <w:rPr>
                <w:rFonts w:ascii="Times New Roman"/>
                <w:b w:val="false"/>
                <w:i w:val="false"/>
                <w:color w:val="000000"/>
                <w:sz w:val="20"/>
              </w:rPr>
              <w:t>тұрғын үйге немесе жеке тұрғын</w:t>
            </w:r>
            <w:r>
              <w:br/>
            </w:r>
            <w:r>
              <w:rPr>
                <w:rFonts w:ascii="Times New Roman"/>
                <w:b w:val="false"/>
                <w:i w:val="false"/>
                <w:color w:val="000000"/>
                <w:sz w:val="20"/>
              </w:rPr>
              <w:t>үй қорынан жергілікті атқарушы</w:t>
            </w:r>
            <w:r>
              <w:br/>
            </w:r>
            <w:r>
              <w:rPr>
                <w:rFonts w:ascii="Times New Roman"/>
                <w:b w:val="false"/>
                <w:i w:val="false"/>
                <w:color w:val="000000"/>
                <w:sz w:val="20"/>
              </w:rPr>
              <w:t>орган жалдаған тұрғын үйге</w:t>
            </w:r>
            <w:r>
              <w:br/>
            </w:r>
            <w:r>
              <w:rPr>
                <w:rFonts w:ascii="Times New Roman"/>
                <w:b w:val="false"/>
                <w:i w:val="false"/>
                <w:color w:val="000000"/>
                <w:sz w:val="20"/>
              </w:rPr>
              <w:t>мұқтаж азаматтарды есепке алу</w:t>
            </w:r>
            <w:r>
              <w:br/>
            </w:r>
            <w:r>
              <w:rPr>
                <w:rFonts w:ascii="Times New Roman"/>
                <w:b w:val="false"/>
                <w:i w:val="false"/>
                <w:color w:val="000000"/>
                <w:sz w:val="20"/>
              </w:rPr>
              <w:t>және кезекке қою,</w:t>
            </w:r>
            <w:r>
              <w:br/>
            </w:r>
            <w:r>
              <w:rPr>
                <w:rFonts w:ascii="Times New Roman"/>
                <w:b w:val="false"/>
                <w:i w:val="false"/>
                <w:color w:val="000000"/>
                <w:sz w:val="20"/>
              </w:rPr>
              <w:t>сондай-ақ 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97" w:id="1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5"/>
    <w:bookmarkStart w:name="z98" w:id="16"/>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r>
        <w:br/>
      </w:r>
      <w:r>
        <w:rPr>
          <w:rFonts w:ascii="Times New Roman"/>
          <w:b w:val="false"/>
          <w:i w:val="false"/>
          <w:color w:val="000000"/>
          <w:sz w:val="28"/>
        </w:rPr>
        <w:t>
</w:t>
      </w:r>
    </w:p>
    <w:bookmarkEnd w:id="16"/>
    <w:bookmarkStart w:name="z99"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6985000" cy="154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154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18"/>
    <w:p>
      <w:pPr>
        <w:spacing w:after="0"/>
        <w:ind w:left="0"/>
        <w:jc w:val="both"/>
      </w:pPr>
      <w:r>
        <w:rPr>
          <w:rFonts w:ascii="Times New Roman"/>
          <w:b w:val="false"/>
          <w:i w:val="false"/>
          <w:color w:val="000000"/>
          <w:sz w:val="28"/>
        </w:rPr>
        <w:t>
      2) Портал арқылы мемлекеттік қызмет көрсету кезінде</w:t>
      </w:r>
      <w:r>
        <w:br/>
      </w:r>
      <w:r>
        <w:rPr>
          <w:rFonts w:ascii="Times New Roman"/>
          <w:b w:val="false"/>
          <w:i w:val="false"/>
          <w:color w:val="000000"/>
          <w:sz w:val="28"/>
        </w:rPr>
        <w:t>
</w:t>
      </w:r>
    </w:p>
    <w:bookmarkEnd w:id="18"/>
    <w:bookmarkStart w:name="z101"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144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4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20"/>
    <w:p>
      <w:pPr>
        <w:spacing w:after="0"/>
        <w:ind w:left="0"/>
        <w:jc w:val="left"/>
      </w:pPr>
      <w:r>
        <w:rPr>
          <w:rFonts w:ascii="Times New Roman"/>
          <w:b/>
          <w:i w:val="false"/>
          <w:color w:val="000000"/>
        </w:rPr>
        <w:t xml:space="preserve"> Шартты белгілер:</w:t>
      </w:r>
    </w:p>
    <w:bookmarkEnd w:id="20"/>
    <w:bookmarkStart w:name="z103" w:id="21"/>
    <w:p>
      <w:pPr>
        <w:spacing w:after="0"/>
        <w:ind w:left="0"/>
        <w:jc w:val="left"/>
      </w:pPr>
    </w:p>
    <w:bookmarkEnd w:id="21"/>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1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2015 жылғы "22" қыркүйектегі</w:t>
            </w:r>
            <w:r>
              <w:br/>
            </w:r>
            <w:r>
              <w:rPr>
                <w:rFonts w:ascii="Times New Roman"/>
                <w:b w:val="false"/>
                <w:i w:val="false"/>
                <w:color w:val="000000"/>
                <w:sz w:val="20"/>
              </w:rPr>
              <w:t>№ 247 қаулысымен бекітілген</w:t>
            </w:r>
          </w:p>
        </w:tc>
      </w:tr>
    </w:tbl>
    <w:bookmarkStart w:name="z119" w:id="22"/>
    <w:p>
      <w:pPr>
        <w:spacing w:after="0"/>
        <w:ind w:left="0"/>
        <w:jc w:val="left"/>
      </w:pPr>
      <w:r>
        <w:rPr>
          <w:rFonts w:ascii="Times New Roman"/>
          <w:b/>
          <w:i w:val="false"/>
          <w:color w:val="000000"/>
        </w:rPr>
        <w:t xml:space="preserve">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22"/>
    <w:bookmarkStart w:name="z120" w:id="23"/>
    <w:p>
      <w:pPr>
        <w:spacing w:after="0"/>
        <w:ind w:left="0"/>
        <w:jc w:val="left"/>
      </w:pPr>
      <w:r>
        <w:rPr>
          <w:rFonts w:ascii="Times New Roman"/>
          <w:b/>
          <w:i w:val="false"/>
          <w:color w:val="000000"/>
        </w:rPr>
        <w:t xml:space="preserve"> 1. Жалпы ережелер </w:t>
      </w:r>
    </w:p>
    <w:bookmarkEnd w:id="23"/>
    <w:bookmarkStart w:name="z121" w:id="24"/>
    <w:p>
      <w:pPr>
        <w:spacing w:after="0"/>
        <w:ind w:left="0"/>
        <w:jc w:val="both"/>
      </w:pPr>
      <w:r>
        <w:rPr>
          <w:rFonts w:ascii="Times New Roman"/>
          <w:b w:val="false"/>
          <w:i w:val="false"/>
          <w:color w:val="000000"/>
          <w:sz w:val="28"/>
        </w:rPr>
        <w:t>
      1.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қызметін (бұдан әрі – мемлекеттік көрсетілетін қызмет) аудандардың және облыстық маңызы бар қалалардың тұрғын үй қатынастары саласындағы функцияларды жүзеге асыратын жергілікті атқарушы органдарының құрылымдық бөлімшелері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арналған өтініштерді қабылдау және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беру нысаны: қағаз түрінде.</w:t>
      </w:r>
    </w:p>
    <w:bookmarkEnd w:id="24"/>
    <w:bookmarkStart w:name="z126" w:id="25"/>
    <w:p>
      <w:pPr>
        <w:spacing w:after="0"/>
        <w:ind w:left="0"/>
        <w:jc w:val="left"/>
      </w:pPr>
      <w:r>
        <w:rPr>
          <w:rFonts w:ascii="Times New Roman"/>
          <w:b/>
          <w:i w:val="false"/>
          <w:color w:val="000000"/>
        </w:rPr>
        <w:t xml:space="preserve"> 2. Мемлекеттiк көрсетілетін қызмет процесiнде көрсетiлетiн қызметтi берушiнiң құрылымдық бөлiмшелерiнiң (қызметкерлерiнiң) iс-қимыл тәртiбiн сипаттау </w:t>
      </w:r>
    </w:p>
    <w:bookmarkEnd w:id="25"/>
    <w:bookmarkStart w:name="z127" w:id="26"/>
    <w:p>
      <w:pPr>
        <w:spacing w:after="0"/>
        <w:ind w:left="0"/>
        <w:jc w:val="both"/>
      </w:pPr>
      <w:r>
        <w:rPr>
          <w:rFonts w:ascii="Times New Roman"/>
          <w:b w:val="false"/>
          <w:i w:val="false"/>
          <w:color w:val="000000"/>
          <w:sz w:val="28"/>
        </w:rPr>
        <w:t xml:space="preserve">
      4. Мемлекеттiк көрсетілетін қызмет бойынша рәсімді (iс-қимылды) бастауға Қазақстан Республикасы Ұлттық экономика министрінің 2015 жылғы 9 сәуірдегі № 319 бұйрығымен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көзделген көрсетілетін қызметті алушының (не сенімхат бойынша оның өкілінің) құжаттарының болуы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көрсетуге қажетті рәсімдердің (iс-қимылдардың)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1-iс-қимыл – көрсетілетін қызметті берушінің кеңсе қызметкерінің көрсетілетін қызметті алушының (не сенімхат бойынша оның өкілінің) құжаттарын қабылдауы және тіркеуі, құжаттарды көрсетілетін қызметті беруші басшысына беруі.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көрсетілетін қызметті алушының құжаттарын қарастыруы және оларды көрсетілетін қызметті беруші маманына орындауға беруі. Орындалу ұзақтығы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3-іс-қимыл – көрсетілетін қызметті беруші маманының көрсетілетін қызметті алушы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қарастыруы және анықтама дайындауы. Орындалу ұзақтығы – 10 (он) жұмыс күні;</w:t>
      </w:r>
      <w:r>
        <w:br/>
      </w:r>
      <w:r>
        <w:rPr>
          <w:rFonts w:ascii="Times New Roman"/>
          <w:b w:val="false"/>
          <w:i w:val="false"/>
          <w:color w:val="000000"/>
          <w:sz w:val="28"/>
        </w:rPr>
        <w:t xml:space="preserve">
      </w:t>
      </w:r>
      <w:r>
        <w:rPr>
          <w:rFonts w:ascii="Times New Roman"/>
          <w:b w:val="false"/>
          <w:i w:val="false"/>
          <w:color w:val="000000"/>
          <w:sz w:val="28"/>
        </w:rPr>
        <w:t>4-іс-қимыл – көрсетілетін қызметті беруші басшысының анықтамаға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берушінің кеңсесі көрсетілетін қызметті беруші басшысының қолы қойылған анықтаманы көрсетілетін қызметті алушыға береді. Орындалу ұзақтығы – 20 (жиырма) минут.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мерзімі көрсетілетін қызметті берушіге құжаттар топтамасын тапсырған күннен бастап – 10 (он) жұмыс күні.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көрсетілетін қызмет рәсімінің (іс-қимылдың) нәтижесі құжаттарды тіркеу болып табылады. Тіркелген құжаттар осы Регламенттің 5-тармағында көрсетілген 2-ші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2-ші іс-қимылдың нәтижесі көрсетілетін қызмет берушінің маманын анықтау туралы бұрыштама қойылған құжаттар болып табылады, ол осы Регламенттің 5-тармағында көрсетілген 3-ші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3-ші іс-қимылдың нәтижесі анықтаманы дайындау болып табылады, ол осы Регламенттің 5-тармағында көрсетілген 4-ші іс-қимылды орындау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4-ші іс-қимылдың нәтижесі көрсетілетін қызметті беруші басшысының қолы қойылған хабарлама болып табылады, ол осы Регламенттің 5-тармағында көрсетілген 5-ші 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5-ші іс-қимылдың нәтижесі көрсетілетін қызметті беруші басшысының қолы қойылған анықтаманы беру болып табылады.</w:t>
      </w:r>
    </w:p>
    <w:bookmarkEnd w:id="26"/>
    <w:bookmarkStart w:name="z140" w:id="27"/>
    <w:p>
      <w:pPr>
        <w:spacing w:after="0"/>
        <w:ind w:left="0"/>
        <w:jc w:val="left"/>
      </w:pPr>
      <w:r>
        <w:rPr>
          <w:rFonts w:ascii="Times New Roman"/>
          <w:b/>
          <w:i w:val="false"/>
          <w:color w:val="000000"/>
        </w:rPr>
        <w:t xml:space="preserve"> 3. Мемлекеттік көрсетілетін қызмет процесiнде көрсетiлетiн қызмет берушiнiң құрылымдық бөлiмшелерiнiң (қызметкерлерiнiң) өзара iс-қимыл тәртiбiн сипаттау</w:t>
      </w:r>
    </w:p>
    <w:bookmarkEnd w:id="27"/>
    <w:bookmarkStart w:name="z141" w:id="2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 берушінің құрылымдық бөлімшелерінің (қызметкерлерiнiң)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маманы.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 құжаттарымен жүгінеді. Қажетті құжаттарды берген кезде көрсетілетін қызметті алушыға тиісті құжаттардың қабылданғаны туралы қолхат беріледі және құжаттар көрсетілетін қызметті берушінің басшысына ұсынылады.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өтіп кеткен құжаттарды ұсынған жағдайда кеңсе қызметкері өтінішті қабылдаудан бас тартады;</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12.04.2017 </w:t>
      </w:r>
      <w:r>
        <w:rPr>
          <w:rFonts w:ascii="Times New Roman"/>
          <w:b w:val="false"/>
          <w:i w:val="false"/>
          <w:color w:val="000000"/>
          <w:sz w:val="28"/>
        </w:rPr>
        <w:t>№ 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басшысының құжаттарды қарауы, құжаттарды көрсетілетін қызметті берушінің маманына беруі. Орындалу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анықтама дайындауы. Орындалу ұзақтығы – 10 (он) жұмыс күні;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анықтамаға қол қоюы.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қолы қойылған анықтаманы көрсетілетін қызметті алушыға беру. Орындалу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кәсіпорынның </w:t>
            </w:r>
            <w:r>
              <w:br/>
            </w:r>
            <w:r>
              <w:rPr>
                <w:rFonts w:ascii="Times New Roman"/>
                <w:b w:val="false"/>
                <w:i w:val="false"/>
                <w:color w:val="000000"/>
                <w:sz w:val="20"/>
              </w:rPr>
              <w:t xml:space="preserve">немесе мемлекеттік мекеменің </w:t>
            </w:r>
            <w:r>
              <w:br/>
            </w:r>
            <w:r>
              <w:rPr>
                <w:rFonts w:ascii="Times New Roman"/>
                <w:b w:val="false"/>
                <w:i w:val="false"/>
                <w:color w:val="000000"/>
                <w:sz w:val="20"/>
              </w:rPr>
              <w:t xml:space="preserve">тұрғын үй қорынан тұрғын үйге </w:t>
            </w:r>
            <w:r>
              <w:br/>
            </w:r>
            <w:r>
              <w:rPr>
                <w:rFonts w:ascii="Times New Roman"/>
                <w:b w:val="false"/>
                <w:i w:val="false"/>
                <w:color w:val="000000"/>
                <w:sz w:val="20"/>
              </w:rPr>
              <w:t xml:space="preserve">мұқтаж азаматтарға тұрақты </w:t>
            </w:r>
            <w:r>
              <w:br/>
            </w:r>
            <w:r>
              <w:rPr>
                <w:rFonts w:ascii="Times New Roman"/>
                <w:b w:val="false"/>
                <w:i w:val="false"/>
                <w:color w:val="000000"/>
                <w:sz w:val="20"/>
              </w:rPr>
              <w:t xml:space="preserve">пайдалануында коммуналдық </w:t>
            </w:r>
            <w:r>
              <w:br/>
            </w:r>
            <w:r>
              <w:rPr>
                <w:rFonts w:ascii="Times New Roman"/>
                <w:b w:val="false"/>
                <w:i w:val="false"/>
                <w:color w:val="000000"/>
                <w:sz w:val="20"/>
              </w:rPr>
              <w:t xml:space="preserve">тұрғын үй қорынан берілген </w:t>
            </w:r>
            <w:r>
              <w:br/>
            </w:r>
            <w:r>
              <w:rPr>
                <w:rFonts w:ascii="Times New Roman"/>
                <w:b w:val="false"/>
                <w:i w:val="false"/>
                <w:color w:val="000000"/>
                <w:sz w:val="20"/>
              </w:rPr>
              <w:t xml:space="preserve">тұрғын үйдің немесе жергілікті </w:t>
            </w:r>
            <w:r>
              <w:br/>
            </w:r>
            <w:r>
              <w:rPr>
                <w:rFonts w:ascii="Times New Roman"/>
                <w:b w:val="false"/>
                <w:i w:val="false"/>
                <w:color w:val="000000"/>
                <w:sz w:val="20"/>
              </w:rPr>
              <w:t xml:space="preserve">атқарушы орган жеке тұрғын үй </w:t>
            </w:r>
            <w:r>
              <w:br/>
            </w:r>
            <w:r>
              <w:rPr>
                <w:rFonts w:ascii="Times New Roman"/>
                <w:b w:val="false"/>
                <w:i w:val="false"/>
                <w:color w:val="000000"/>
                <w:sz w:val="20"/>
              </w:rPr>
              <w:t xml:space="preserve">қорынан жалдаған тұрғын үйдің </w:t>
            </w:r>
            <w:r>
              <w:br/>
            </w:r>
            <w:r>
              <w:rPr>
                <w:rFonts w:ascii="Times New Roman"/>
                <w:b w:val="false"/>
                <w:i w:val="false"/>
                <w:color w:val="000000"/>
                <w:sz w:val="20"/>
              </w:rPr>
              <w:t xml:space="preserve">болуы (болмауы) туралы </w:t>
            </w:r>
            <w:r>
              <w:br/>
            </w:r>
            <w:r>
              <w:rPr>
                <w:rFonts w:ascii="Times New Roman"/>
                <w:b w:val="false"/>
                <w:i w:val="false"/>
                <w:color w:val="000000"/>
                <w:sz w:val="20"/>
              </w:rPr>
              <w:t xml:space="preserve">анықтама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rPr>
                <w:rFonts w:ascii="Times New Roman"/>
                <w:b w:val="false"/>
                <w:i w:val="false"/>
                <w:color w:val="000000"/>
                <w:sz w:val="20"/>
              </w:rPr>
              <w:t xml:space="preserve"> 1-қосымша</w:t>
            </w:r>
          </w:p>
        </w:tc>
      </w:tr>
    </w:tbl>
    <w:bookmarkStart w:name="z154" w:id="2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9"/>
    <w:bookmarkStart w:name="z155" w:id="30"/>
    <w:p>
      <w:pPr>
        <w:spacing w:after="0"/>
        <w:ind w:left="0"/>
        <w:jc w:val="left"/>
      </w:pPr>
    </w:p>
    <w:bookmarkEnd w:id="30"/>
    <w:p>
      <w:pPr>
        <w:spacing w:after="0"/>
        <w:ind w:left="0"/>
        <w:jc w:val="both"/>
      </w:pPr>
      <w:r>
        <w:drawing>
          <wp:inline distT="0" distB="0" distL="0" distR="0">
            <wp:extent cx="7810500" cy="593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30900"/>
                    </a:xfrm>
                    <a:prstGeom prst="rect">
                      <a:avLst/>
                    </a:prstGeom>
                  </pic:spPr>
                </pic:pic>
              </a:graphicData>
            </a:graphic>
          </wp:inline>
        </w:drawing>
      </w:r>
    </w:p>
    <w:p>
      <w:pPr>
        <w:spacing w:after="0"/>
        <w:ind w:left="0"/>
        <w:jc w:val="left"/>
      </w:pPr>
      <w:r>
        <w:br/>
      </w:r>
    </w:p>
    <w:bookmarkStart w:name="z156" w:id="31"/>
    <w:p>
      <w:pPr>
        <w:spacing w:after="0"/>
        <w:ind w:left="0"/>
        <w:jc w:val="left"/>
      </w:pPr>
      <w:r>
        <w:rPr>
          <w:rFonts w:ascii="Times New Roman"/>
          <w:b/>
          <w:i w:val="false"/>
          <w:color w:val="000000"/>
        </w:rPr>
        <w:t xml:space="preserve"> Шартты белгілер:</w:t>
      </w:r>
    </w:p>
    <w:bookmarkEnd w:id="31"/>
    <w:bookmarkStart w:name="z157" w:id="32"/>
    <w:p>
      <w:pPr>
        <w:spacing w:after="0"/>
        <w:ind w:left="0"/>
        <w:jc w:val="left"/>
      </w:pPr>
    </w:p>
    <w:bookmarkEnd w:id="32"/>
    <w:p>
      <w:pPr>
        <w:spacing w:after="0"/>
        <w:ind w:left="0"/>
        <w:jc w:val="both"/>
      </w:pPr>
      <w:r>
        <w:drawing>
          <wp:inline distT="0" distB="0" distL="0" distR="0">
            <wp:extent cx="75946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94600" cy="262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