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27f22" w14:textId="6b27f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кәсіпкерлік және индустриялық- инновациялық даму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14 қыркүйектегі N 237 қаулысы. Шығыс Қазақстан облысының Әділет департаментінде 2015 жылғы 08 қазанда N 4165 болып тіркелді. Күші жойылды - Шығыс Қазақстан облысы әкімдігінің 2016 жылғы 19 мамырдағы № 146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әкімдігінің 19.05.2016 № 146 </w:t>
      </w:r>
      <w:r>
        <w:rPr>
          <w:rFonts w:ascii="Times New Roman"/>
          <w:b w:val="false"/>
          <w:i w:val="false"/>
          <w:color w:val="ff0000"/>
          <w:sz w:val="28"/>
        </w:rPr>
        <w:t>қаулысымен</w:t>
      </w:r>
      <w:r>
        <w:rPr>
          <w:rFonts w:ascii="Times New Roman"/>
          <w:b w:val="false"/>
          <w:i w:val="false"/>
          <w:color w:val="ff0000"/>
          <w:sz w:val="28"/>
        </w:rPr>
        <w:t xml:space="preserve"> (қол қойылған күнінен бастап заңды күшіне енеді және ресми жариялануға тиіс).</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және </w:t>
      </w:r>
      <w:r>
        <w:rPr>
          <w:rFonts w:ascii="Times New Roman"/>
          <w:b w:val="false"/>
          <w:i w:val="false"/>
          <w:color w:val="000000"/>
          <w:sz w:val="28"/>
        </w:rPr>
        <w:t>39-бабына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w:t>
      </w:r>
      <w:r>
        <w:rPr>
          <w:rFonts w:ascii="Times New Roman"/>
          <w:b w:val="false"/>
          <w:i w:val="false"/>
          <w:color w:val="000000"/>
          <w:sz w:val="28"/>
        </w:rPr>
        <w:t>17 – бабының</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"Шығыс Қазақстан облысының кәсіпкерлік және индустриялық-инновациялық даму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Шығыс Қазақстан облысының кәсіпкерлік және индустриялық-инновациялық даму басқармасы (Н. Р. Мусин) осы қаулыдан туындайтын шараларды қабылдансын.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облыс әкімінің бірінші орынбасары Н. А. Сақтағановқа жүктелсін. </w:t>
      </w:r>
      <w:r>
        <w:br/>
      </w:r>
      <w:r>
        <w:rPr>
          <w:rFonts w:ascii="Times New Roman"/>
          <w:b w:val="false"/>
          <w:i w:val="false"/>
          <w:color w:val="000000"/>
          <w:sz w:val="28"/>
        </w:rPr>
        <w:t>
      </w:t>
      </w:r>
      <w:r>
        <w:rPr>
          <w:rFonts w:ascii="Times New Roman"/>
          <w:b w:val="false"/>
          <w:i w:val="false"/>
          <w:color w:val="000000"/>
          <w:sz w:val="28"/>
        </w:rPr>
        <w:t xml:space="preserve">4. Осы қаулы алғашқы ресми жарияланған күнінен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Шығыс Қазақстан облысының</w:t>
            </w:r>
            <w:r>
              <w:br/>
            </w:r>
            <w:r>
              <w:rPr>
                <w:rFonts w:ascii="Times New Roman"/>
                <w:b w:val="false"/>
                <w:i/>
                <w:color w:val="000000"/>
                <w:sz w:val="20"/>
              </w:rPr>
              <w:t xml:space="preserve">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Шығыс Қазақстан</w:t>
            </w:r>
            <w:r>
              <w:br/>
            </w:r>
            <w:r>
              <w:rPr>
                <w:rFonts w:ascii="Times New Roman"/>
                <w:b w:val="false"/>
                <w:i w:val="false"/>
                <w:color w:val="000000"/>
                <w:sz w:val="20"/>
              </w:rPr>
              <w:t xml:space="preserve"> облысы әкімдігінің</w:t>
            </w:r>
            <w:r>
              <w:br/>
            </w:r>
            <w:r>
              <w:rPr>
                <w:rFonts w:ascii="Times New Roman"/>
                <w:b w:val="false"/>
                <w:i w:val="false"/>
                <w:color w:val="000000"/>
                <w:sz w:val="20"/>
              </w:rPr>
              <w:t xml:space="preserve"> 2015 жылғы "14" қыркүйектегі</w:t>
            </w:r>
            <w:r>
              <w:br/>
            </w:r>
            <w:r>
              <w:rPr>
                <w:rFonts w:ascii="Times New Roman"/>
                <w:b w:val="false"/>
                <w:i w:val="false"/>
                <w:color w:val="000000"/>
                <w:sz w:val="20"/>
              </w:rPr>
              <w:t xml:space="preserve"> № 237 қаулысымен</w:t>
            </w:r>
            <w:r>
              <w:br/>
            </w:r>
            <w:r>
              <w:rPr>
                <w:rFonts w:ascii="Times New Roman"/>
                <w:b w:val="false"/>
                <w:i w:val="false"/>
                <w:color w:val="000000"/>
                <w:sz w:val="20"/>
              </w:rPr>
              <w:t xml:space="preserve"> бекітілген</w:t>
            </w:r>
          </w:p>
        </w:tc>
      </w:tr>
    </w:tbl>
    <w:bookmarkStart w:name="z13" w:id="0"/>
    <w:p>
      <w:pPr>
        <w:spacing w:after="0"/>
        <w:ind w:left="0"/>
        <w:jc w:val="left"/>
      </w:pPr>
      <w:r>
        <w:rPr>
          <w:rFonts w:ascii="Times New Roman"/>
          <w:b/>
          <w:i w:val="false"/>
          <w:color w:val="000000"/>
        </w:rPr>
        <w:t xml:space="preserve"> "Шығыс Қазақстан облысының кәсіпкерлік және индустриялық-инновациялық </w:t>
      </w:r>
    </w:p>
    <w:bookmarkEnd w:id="0"/>
    <w:bookmarkStart w:name="z14" w:id="1"/>
    <w:p>
      <w:pPr>
        <w:spacing w:after="0"/>
        <w:ind w:left="0"/>
        <w:jc w:val="left"/>
      </w:pPr>
      <w:r>
        <w:rPr>
          <w:rFonts w:ascii="Times New Roman"/>
          <w:b/>
          <w:i w:val="false"/>
          <w:color w:val="000000"/>
        </w:rPr>
        <w:t xml:space="preserve"> даму басқармасы" мемлекеттік мекемесінің ережесі</w:t>
      </w:r>
    </w:p>
    <w:bookmarkEnd w:id="1"/>
    <w:bookmarkStart w:name="z15" w:id="2"/>
    <w:p>
      <w:pPr>
        <w:spacing w:after="0"/>
        <w:ind w:left="0"/>
        <w:jc w:val="left"/>
      </w:pPr>
      <w:r>
        <w:rPr>
          <w:rFonts w:ascii="Times New Roman"/>
          <w:b/>
          <w:i w:val="false"/>
          <w:color w:val="000000"/>
        </w:rPr>
        <w:t xml:space="preserve"> 1. Жалпы ережелер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"Шығыс Қазақстан облысының кәсіпкерлік және индустриялық-инновациялық даму басқармасы" мемлекеттік мекемесі индустриялық-инновациялық қызметті, өнеркәсіптік әлеуетті, жеке кәсіпкерлікті және сауданы дамытуды мемлекеттік қолдау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облысының кәсіпкерлік және индустриялық-инновациялық даму басқармасы"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3. "Шығыс Қазақстан облысының кәсіпкерлік және индустриялық-инновациялық даму басқармасы"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xml:space="preserve">4. "Шығыс Қазақстан облысының кәсіпкерлік және индустриялық-инновациялық даму басқармасы" мемлекеттік мекемесі азаматтық-құқықтық қатынастарға өз атынан түседі. </w:t>
      </w:r>
      <w:r>
        <w:br/>
      </w:r>
      <w:r>
        <w:rPr>
          <w:rFonts w:ascii="Times New Roman"/>
          <w:b w:val="false"/>
          <w:i w:val="false"/>
          <w:color w:val="000000"/>
          <w:sz w:val="28"/>
        </w:rPr>
        <w:t>
      </w:t>
      </w:r>
      <w:r>
        <w:rPr>
          <w:rFonts w:ascii="Times New Roman"/>
          <w:b w:val="false"/>
          <w:i w:val="false"/>
          <w:color w:val="000000"/>
          <w:sz w:val="28"/>
        </w:rPr>
        <w:t xml:space="preserve">5. "Шығыс Қазақстан облысының кәсіпкерлік және индустриялық-инновациялық даму басқармасы"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 xml:space="preserve">6. "Шығыс Қазақстан облысының кәсіпкерлік және индустриялық-инновациялық даму басқармасы" мемлекеттік мекемесі өз құзыретінің мәселелері бойынша заңнамада белгіленген тәртіппен "Шығыс Қазақстан облысының кәсіпкерлік және индустриялық-инновациялық даму басқармасы" мемлекеттік мекемесі басшысының бұйрықтарымен ресімделетін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 xml:space="preserve">7. "Шығыс Қазақстан облысының кәсіпкерлік және индустриялық-инновациялық даму басқармасы" мемлекеттік мекемесінің құрылымы мен штат санының лимитін қолданыстағы заңнамаға сәйкес Шығыс Қазақстан облысының әкімдігі бекітеді. </w:t>
      </w:r>
      <w:r>
        <w:br/>
      </w:r>
      <w:r>
        <w:rPr>
          <w:rFonts w:ascii="Times New Roman"/>
          <w:b w:val="false"/>
          <w:i w:val="false"/>
          <w:color w:val="000000"/>
          <w:sz w:val="28"/>
        </w:rPr>
        <w:t>
      </w:t>
      </w:r>
      <w:r>
        <w:rPr>
          <w:rFonts w:ascii="Times New Roman"/>
          <w:b w:val="false"/>
          <w:i w:val="false"/>
          <w:color w:val="000000"/>
          <w:sz w:val="28"/>
        </w:rPr>
        <w:t>8. "Шығыс Қазақстан облысының кәсіпкерлік және индустриялық-инновациялық даму басқармасы" мемлекеттік мекемесінің орналасқан жері: индексі 070019, Қазақстан Республикасы, Шығыс Қазақстан облысы, Өскемен қаласы, Максим Горький көшесі, 40.</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"Шығыс Қазақстан облысының кәсіпкерлік және индустриялық-инновациялық даму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"Шығыс Қазақстан облысының кәсіпкерлік және индустриялық-инновациялық даму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"Шығыс Қазақстан облысының кәсіпкерлік және индустриялық-инновациялық даму басқармасы" мемлекеттік мекемесінің қызметін каржыландыру Шығыс Қазақстан облысы бюджетінен жүзеге асырылады.</w:t>
      </w:r>
      <w:r>
        <w:br/>
      </w:r>
      <w:r>
        <w:rPr>
          <w:rFonts w:ascii="Times New Roman"/>
          <w:b w:val="false"/>
          <w:i w:val="false"/>
          <w:color w:val="000000"/>
          <w:sz w:val="28"/>
        </w:rPr>
        <w:t>
      </w:t>
      </w:r>
      <w:r>
        <w:rPr>
          <w:rFonts w:ascii="Times New Roman"/>
          <w:b w:val="false"/>
          <w:i w:val="false"/>
          <w:color w:val="000000"/>
          <w:sz w:val="28"/>
        </w:rPr>
        <w:t xml:space="preserve">12. "Шығыс Қазақстан облысының кәсіпкерлік және индустриялық-инновациялық даму басқармасы" мемлекеттік мекемесіне кәсіпкерлік субъектілерімен "Шығыс Қазақстан облысының кәсіпкерлік және индустриялық-инновациялық даму басқармасы"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"Шығыс Қазақстан облысының кәсіпкерлік және индустриялық-инновациялық даму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9" w:id="3"/>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"Шығыс Қазақстан облысының кәсіпкерлік және индустриялық-инновациялық даму басқармасы" мемлекеттік мекемесінің миссиясы: </w:t>
      </w:r>
      <w:r>
        <w:br/>
      </w:r>
      <w:r>
        <w:rPr>
          <w:rFonts w:ascii="Times New Roman"/>
          <w:b w:val="false"/>
          <w:i w:val="false"/>
          <w:color w:val="000000"/>
          <w:sz w:val="28"/>
        </w:rPr>
        <w:t>
      </w:t>
      </w:r>
      <w:r>
        <w:rPr>
          <w:rFonts w:ascii="Times New Roman"/>
          <w:b w:val="false"/>
          <w:i w:val="false"/>
          <w:color w:val="000000"/>
          <w:sz w:val="28"/>
        </w:rPr>
        <w:t xml:space="preserve">Шығыс Қазақстан облысының жеке кәсіпкерлігін, саудасын, индустриялық-инновациялық қызметін, өнеркәсібін қолдау және дамыту, инвестициялық климатын жақсарту жөніндегі мемлекеттік саясатты тиімді іске асыру үшін жағдай жасау. </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қолданыстағы заңнамада белгіленген шекте жеке кәсіпкерлікті қолдау және дамыту жөніндегі, индустриялық-инновациялық дамыту, өнеркәсіп, сауда саласында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2) экономиканың басым секторларын дамыту процесінде мемлекет пен бизнестің тиімді өзара іс-қимылын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Шығыс Қазақстан облысы аумағында индустриялық-инновациялық қызметті мемлекеттік қолдау саласындағы мемлекеттік саясатты қалыптастыруға және іске асыруға қатысады;</w:t>
      </w:r>
      <w:r>
        <w:br/>
      </w:r>
      <w:r>
        <w:rPr>
          <w:rFonts w:ascii="Times New Roman"/>
          <w:b w:val="false"/>
          <w:i w:val="false"/>
          <w:color w:val="000000"/>
          <w:sz w:val="28"/>
        </w:rPr>
        <w:t>
      </w:t>
      </w:r>
      <w:r>
        <w:rPr>
          <w:rFonts w:ascii="Times New Roman"/>
          <w:b w:val="false"/>
          <w:i w:val="false"/>
          <w:color w:val="000000"/>
          <w:sz w:val="28"/>
        </w:rPr>
        <w:t>2) Шығыс Қазақстан облысының индустрияландыру картасын әзірлейді;</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Үкіметі бекіткен тізбеге сәйкес, Қазақстан Республикасының заңнамасында белгіленген нысан бойынша және мерзімдерде ұйымдардың сатып алуында жергілікті қамту жөнінде ақпарат жинауды, талдауды жүзеге асырады және оны индустриялық-инновациялық қызметті мемлекеттік қолдау саласындағы уәкілетті органға ұсынады;</w:t>
      </w:r>
      <w:r>
        <w:br/>
      </w:r>
      <w:r>
        <w:rPr>
          <w:rFonts w:ascii="Times New Roman"/>
          <w:b w:val="false"/>
          <w:i w:val="false"/>
          <w:color w:val="000000"/>
          <w:sz w:val="28"/>
        </w:rPr>
        <w:t>
      </w:t>
      </w:r>
      <w:r>
        <w:rPr>
          <w:rFonts w:ascii="Times New Roman"/>
          <w:b w:val="false"/>
          <w:i w:val="false"/>
          <w:color w:val="000000"/>
          <w:sz w:val="28"/>
        </w:rPr>
        <w:t>4) индустриялық-инновациялық қызметті мемлекеттік қолдау саласындағы уәкілетті органға индустриялық-инновациялық қызметті мемлекеттік қолдау шараларының іске асырылуы туралы ақпарат ұсынады;</w:t>
      </w:r>
      <w:r>
        <w:br/>
      </w:r>
      <w:r>
        <w:rPr>
          <w:rFonts w:ascii="Times New Roman"/>
          <w:b w:val="false"/>
          <w:i w:val="false"/>
          <w:color w:val="000000"/>
          <w:sz w:val="28"/>
        </w:rPr>
        <w:t>
      </w:t>
      </w:r>
      <w:r>
        <w:rPr>
          <w:rFonts w:ascii="Times New Roman"/>
          <w:b w:val="false"/>
          <w:i w:val="false"/>
          <w:color w:val="000000"/>
          <w:sz w:val="28"/>
        </w:rPr>
        <w:t>5) жеке кәсiпкерлiктi қолдау мен дамытудың мемлекеттiк саясатының iске асырылуын жүзеге асырады;</w:t>
      </w:r>
      <w:r>
        <w:br/>
      </w:r>
      <w:r>
        <w:rPr>
          <w:rFonts w:ascii="Times New Roman"/>
          <w:b w:val="false"/>
          <w:i w:val="false"/>
          <w:color w:val="000000"/>
          <w:sz w:val="28"/>
        </w:rPr>
        <w:t>
      </w:t>
      </w:r>
      <w:r>
        <w:rPr>
          <w:rFonts w:ascii="Times New Roman"/>
          <w:b w:val="false"/>
          <w:i w:val="false"/>
          <w:color w:val="000000"/>
          <w:sz w:val="28"/>
        </w:rPr>
        <w:t>6) жеке кәсiпкерлiктi дамыту үшiн жағдайлар жасайды;</w:t>
      </w:r>
      <w:r>
        <w:br/>
      </w:r>
      <w:r>
        <w:rPr>
          <w:rFonts w:ascii="Times New Roman"/>
          <w:b w:val="false"/>
          <w:i w:val="false"/>
          <w:color w:val="000000"/>
          <w:sz w:val="28"/>
        </w:rPr>
        <w:t>
      </w:t>
      </w:r>
      <w:r>
        <w:rPr>
          <w:rFonts w:ascii="Times New Roman"/>
          <w:b w:val="false"/>
          <w:i w:val="false"/>
          <w:color w:val="000000"/>
          <w:sz w:val="28"/>
        </w:rPr>
        <w:t>7) өңiрде шағын және орта кәсiпкерлiктi және инновациялық қызметтi қолдау инфрақұрылымының объектiлерiн құру мен дамытуды қамтамасыз етедi;</w:t>
      </w:r>
      <w:r>
        <w:br/>
      </w:r>
      <w:r>
        <w:rPr>
          <w:rFonts w:ascii="Times New Roman"/>
          <w:b w:val="false"/>
          <w:i w:val="false"/>
          <w:color w:val="000000"/>
          <w:sz w:val="28"/>
        </w:rPr>
        <w:t>
      </w:t>
      </w:r>
      <w:r>
        <w:rPr>
          <w:rFonts w:ascii="Times New Roman"/>
          <w:b w:val="false"/>
          <w:i w:val="false"/>
          <w:color w:val="000000"/>
          <w:sz w:val="28"/>
        </w:rPr>
        <w:t xml:space="preserve"> 8) жергiлiктi атқарушы органдардың жеке кәсiпкерлiк субъектiлерiнің бiрлестiктерiмен, Қазақстан Республикасының Ұлттық кәсіпкерлер палатасымен және нарықтық инфрақұрылым объектілерімен өзара қарым-қатынастарын дамыту стратегиясын айқындау жөнінде ұсыныстар енгізеді;</w:t>
      </w:r>
      <w:r>
        <w:br/>
      </w:r>
      <w:r>
        <w:rPr>
          <w:rFonts w:ascii="Times New Roman"/>
          <w:b w:val="false"/>
          <w:i w:val="false"/>
          <w:color w:val="000000"/>
          <w:sz w:val="28"/>
        </w:rPr>
        <w:t>
      </w:t>
      </w:r>
      <w:r>
        <w:rPr>
          <w:rFonts w:ascii="Times New Roman"/>
          <w:b w:val="false"/>
          <w:i w:val="false"/>
          <w:color w:val="000000"/>
          <w:sz w:val="28"/>
        </w:rPr>
        <w:t>9) сарапшылық кеңестің қызметін ұйымдастырады;</w:t>
      </w:r>
      <w:r>
        <w:br/>
      </w:r>
      <w:r>
        <w:rPr>
          <w:rFonts w:ascii="Times New Roman"/>
          <w:b w:val="false"/>
          <w:i w:val="false"/>
          <w:color w:val="000000"/>
          <w:sz w:val="28"/>
        </w:rPr>
        <w:t>
      </w:t>
      </w:r>
      <w:r>
        <w:rPr>
          <w:rFonts w:ascii="Times New Roman"/>
          <w:b w:val="false"/>
          <w:i w:val="false"/>
          <w:color w:val="000000"/>
          <w:sz w:val="28"/>
        </w:rPr>
        <w:t xml:space="preserve"> 10) жергілікті деңгейде жеке кәсіпкерлікті мемлекеттік қолдауды қамтамасыз етеді;</w:t>
      </w:r>
      <w:r>
        <w:br/>
      </w:r>
      <w:r>
        <w:rPr>
          <w:rFonts w:ascii="Times New Roman"/>
          <w:b w:val="false"/>
          <w:i w:val="false"/>
          <w:color w:val="000000"/>
          <w:sz w:val="28"/>
        </w:rPr>
        <w:t>
      </w:t>
      </w:r>
      <w:r>
        <w:rPr>
          <w:rFonts w:ascii="Times New Roman"/>
          <w:b w:val="false"/>
          <w:i w:val="false"/>
          <w:color w:val="000000"/>
          <w:sz w:val="28"/>
        </w:rPr>
        <w:t>11) келісімшарт жасасу кезінде өңір халқының әлеуметтік-экономикалық және экологиялық мүдделерінің сақталумен байланысты мәселелерді шешу үшін жер қойнауын пайдаланушымен келіссөздерге қатысады;</w:t>
      </w:r>
      <w:r>
        <w:br/>
      </w:r>
      <w:r>
        <w:rPr>
          <w:rFonts w:ascii="Times New Roman"/>
          <w:b w:val="false"/>
          <w:i w:val="false"/>
          <w:color w:val="000000"/>
          <w:sz w:val="28"/>
        </w:rPr>
        <w:t>
      </w:t>
      </w:r>
      <w:r>
        <w:rPr>
          <w:rFonts w:ascii="Times New Roman"/>
          <w:b w:val="false"/>
          <w:i w:val="false"/>
          <w:color w:val="000000"/>
          <w:sz w:val="28"/>
        </w:rPr>
        <w:t>12) тауарлардағы, жұмыстардағы, көрсетілетін қызметтердегі, кадрлардағы жергілікті қамту мен аумақтарды әлеуметтік дамыту, оның ішінде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бөлігінде жер қойнауын пайдаланушылардың келісімшарттық міндеттемелерді орындауының мониторингін жүзеге асыруға қатысады;</w:t>
      </w:r>
      <w:r>
        <w:br/>
      </w:r>
      <w:r>
        <w:rPr>
          <w:rFonts w:ascii="Times New Roman"/>
          <w:b w:val="false"/>
          <w:i w:val="false"/>
          <w:color w:val="000000"/>
          <w:sz w:val="28"/>
        </w:rPr>
        <w:t>
      </w:t>
      </w:r>
      <w:r>
        <w:rPr>
          <w:rFonts w:ascii="Times New Roman"/>
          <w:b w:val="false"/>
          <w:i w:val="false"/>
          <w:color w:val="000000"/>
          <w:sz w:val="28"/>
        </w:rPr>
        <w:t>13) құрамында кең таралған пайдалы қазбалар бар, тендерге немесе аукционға шығаруға жататын жер қойнауы учаскелерінің тізбесін бекіту жөнінде ұсыныстар енгізеді;</w:t>
      </w:r>
      <w:r>
        <w:br/>
      </w:r>
      <w:r>
        <w:rPr>
          <w:rFonts w:ascii="Times New Roman"/>
          <w:b w:val="false"/>
          <w:i w:val="false"/>
          <w:color w:val="000000"/>
          <w:sz w:val="28"/>
        </w:rPr>
        <w:t>
      </w:t>
      </w:r>
      <w:r>
        <w:rPr>
          <w:rFonts w:ascii="Times New Roman"/>
          <w:b w:val="false"/>
          <w:i w:val="false"/>
          <w:color w:val="000000"/>
          <w:sz w:val="28"/>
        </w:rPr>
        <w:t>14) кең таралған пайдалы қазбаларды барлауды немесе өндіруді жүргізуге арналған жер қойнауын пайдалану құқығын беру үшін конкурстарды дайындайды және ұйымдастырады;</w:t>
      </w:r>
      <w:r>
        <w:br/>
      </w:r>
      <w:r>
        <w:rPr>
          <w:rFonts w:ascii="Times New Roman"/>
          <w:b w:val="false"/>
          <w:i w:val="false"/>
          <w:color w:val="000000"/>
          <w:sz w:val="28"/>
        </w:rPr>
        <w:t>
      </w:t>
      </w:r>
      <w:r>
        <w:rPr>
          <w:rFonts w:ascii="Times New Roman"/>
          <w:b w:val="false"/>
          <w:i w:val="false"/>
          <w:color w:val="000000"/>
          <w:sz w:val="28"/>
        </w:rPr>
        <w:t>15) жер қойнауын пайдаланушымен келісімшарттардың талаптары туралы келіссөздер жүргізеді және жер қойнауын пайдаланушымен бірлесе отырып, кең таралған пайдалы қазбаларды барлауға немесе өндіруге және барлаумен немесе өндірумен байланысты емес жерасты құрылыстарын салуға және (немесе) пайдалануға арналған жобалау құжаттарын дайындайды;</w:t>
      </w:r>
      <w:r>
        <w:br/>
      </w:r>
      <w:r>
        <w:rPr>
          <w:rFonts w:ascii="Times New Roman"/>
          <w:b w:val="false"/>
          <w:i w:val="false"/>
          <w:color w:val="000000"/>
          <w:sz w:val="28"/>
        </w:rPr>
        <w:t>
      </w:t>
      </w:r>
      <w:r>
        <w:rPr>
          <w:rFonts w:ascii="Times New Roman"/>
          <w:b w:val="false"/>
          <w:i w:val="false"/>
          <w:color w:val="000000"/>
          <w:sz w:val="28"/>
        </w:rPr>
        <w:t>16) жер қойнауын мемлекеттік геологиялық зерттеу жөніндегі жұмыстарды жүргізуге арналған жобалау-сметалық құжаттаманың сараптамасын қоспағанда, барлаумен немесе өндірумен байланысты емес жерасты құрылыстарын салуға және (немесе) пайдалануға арналған, кең таралған пайдалы қазбалар бойынша жобалау құжаттарына сараптама жүргізуді ұйымдастырады;</w:t>
      </w:r>
      <w:r>
        <w:br/>
      </w:r>
      <w:r>
        <w:rPr>
          <w:rFonts w:ascii="Times New Roman"/>
          <w:b w:val="false"/>
          <w:i w:val="false"/>
          <w:color w:val="000000"/>
          <w:sz w:val="28"/>
        </w:rPr>
        <w:t>
      </w:t>
      </w:r>
      <w:r>
        <w:rPr>
          <w:rFonts w:ascii="Times New Roman"/>
          <w:b w:val="false"/>
          <w:i w:val="false"/>
          <w:color w:val="000000"/>
          <w:sz w:val="28"/>
        </w:rPr>
        <w:t>17) кең таралған пайдалы қазбаларды барлауға, өндіруге және барлаумен немесе өндірумен байланысты емес жерасты құрылыстарын салуға және (немесе) пайдалануға арналған келісімшарттарды жасасады, тіркейді және сақтайды;</w:t>
      </w:r>
      <w:r>
        <w:br/>
      </w:r>
      <w:r>
        <w:rPr>
          <w:rFonts w:ascii="Times New Roman"/>
          <w:b w:val="false"/>
          <w:i w:val="false"/>
          <w:color w:val="000000"/>
          <w:sz w:val="28"/>
        </w:rPr>
        <w:t>
      </w:t>
      </w:r>
      <w:r>
        <w:rPr>
          <w:rFonts w:ascii="Times New Roman"/>
          <w:b w:val="false"/>
          <w:i w:val="false"/>
          <w:color w:val="000000"/>
          <w:sz w:val="28"/>
        </w:rPr>
        <w:t xml:space="preserve">18) "Жер қойнауы және жер қойнауын пайдалану туралы" Қазақстан Республикасының 2010 жылғы 24 маусымдағы Заңының </w:t>
      </w:r>
      <w:r>
        <w:rPr>
          <w:rFonts w:ascii="Times New Roman"/>
          <w:b w:val="false"/>
          <w:i w:val="false"/>
          <w:color w:val="000000"/>
          <w:sz w:val="28"/>
        </w:rPr>
        <w:t>37-бабына</w:t>
      </w:r>
      <w:r>
        <w:rPr>
          <w:rFonts w:ascii="Times New Roman"/>
          <w:b w:val="false"/>
          <w:i w:val="false"/>
          <w:color w:val="000000"/>
          <w:sz w:val="28"/>
        </w:rPr>
        <w:t xml:space="preserve"> сәйкес жер қойнауын пайдалану құқығын табыс етуге арналған рұқсаттарды беру жөнінде ұсыныстар енгізеді, сондай-ақ кең таралған пайдалы қазбалар бойынша жер қойнауын пайдалану құқығын кепілге салу жөніндегі мәмілелерді тіркейді;</w:t>
      </w:r>
      <w:r>
        <w:br/>
      </w:r>
      <w:r>
        <w:rPr>
          <w:rFonts w:ascii="Times New Roman"/>
          <w:b w:val="false"/>
          <w:i w:val="false"/>
          <w:color w:val="000000"/>
          <w:sz w:val="28"/>
        </w:rPr>
        <w:t>
      </w:t>
      </w:r>
      <w:r>
        <w:rPr>
          <w:rFonts w:ascii="Times New Roman"/>
          <w:b w:val="false"/>
          <w:i w:val="false"/>
          <w:color w:val="000000"/>
          <w:sz w:val="28"/>
        </w:rPr>
        <w:t>19) жалпыға ортақ пайдаланылатын автомобиль жолдарын, теміржолдарды және гидроқұрылыстарды салу (реконструкциялау) және жөндеу кезінде жер қойнауын пайдалану құқығына рұқсат береді;</w:t>
      </w:r>
      <w:r>
        <w:br/>
      </w:r>
      <w:r>
        <w:rPr>
          <w:rFonts w:ascii="Times New Roman"/>
          <w:b w:val="false"/>
          <w:i w:val="false"/>
          <w:color w:val="000000"/>
          <w:sz w:val="28"/>
        </w:rPr>
        <w:t>
       20) пайдалы қазбалар жатқан алаңдарда құрылыс салуға, сондай-ақ олар жатқан орындарда жерасты құрылыстарын орналастыруға рұқсат береді;</w:t>
      </w:r>
      <w:r>
        <w:br/>
      </w:r>
      <w:r>
        <w:rPr>
          <w:rFonts w:ascii="Times New Roman"/>
          <w:b w:val="false"/>
          <w:i w:val="false"/>
          <w:color w:val="000000"/>
          <w:sz w:val="28"/>
        </w:rPr>
        <w:t>
       21) кең таралған пайдалы қазбаларды барлауға немесе өндіруге және барлаумен немесе өндірумен байланысты емес жерасты құрылыстарын салуға және (немесе) пайдалануға арналған келісімшарттардың орындалуын және қолданысының тоқтатылуын қамтамасыз етеді;</w:t>
      </w:r>
      <w:r>
        <w:br/>
      </w:r>
      <w:r>
        <w:rPr>
          <w:rFonts w:ascii="Times New Roman"/>
          <w:b w:val="false"/>
          <w:i w:val="false"/>
          <w:color w:val="000000"/>
          <w:sz w:val="28"/>
        </w:rPr>
        <w:t>
      </w:t>
      </w:r>
      <w:r>
        <w:rPr>
          <w:rFonts w:ascii="Times New Roman"/>
          <w:b w:val="false"/>
          <w:i w:val="false"/>
          <w:color w:val="000000"/>
          <w:sz w:val="28"/>
        </w:rPr>
        <w:t>22) жер қойнауын пайдаланумен байланысты, экологиялық, ғылыми, тарихи-мәдени және рекреациялық маңызы бар объектілердің сақталуына жәрдемдеседі;</w:t>
      </w:r>
      <w:r>
        <w:br/>
      </w:r>
      <w:r>
        <w:rPr>
          <w:rFonts w:ascii="Times New Roman"/>
          <w:b w:val="false"/>
          <w:i w:val="false"/>
          <w:color w:val="000000"/>
          <w:sz w:val="28"/>
        </w:rPr>
        <w:t>
      </w:t>
      </w:r>
      <w:r>
        <w:rPr>
          <w:rFonts w:ascii="Times New Roman"/>
          <w:b w:val="false"/>
          <w:i w:val="false"/>
          <w:color w:val="000000"/>
          <w:sz w:val="28"/>
        </w:rPr>
        <w:t>23) кең таралған пайдалы қазбаларды барлау мен өндіруге және барлаумен немесе өндірумен байланысты емес жерасты құрылыстарын салуға және (немесе) пайдалануға арналған келісімшарттардың қолданысын қайта бастау туралы шешімдер қабылдау жөнінде ұсыныстар енгізеді;</w:t>
      </w:r>
      <w:r>
        <w:br/>
      </w:r>
      <w:r>
        <w:rPr>
          <w:rFonts w:ascii="Times New Roman"/>
          <w:b w:val="false"/>
          <w:i w:val="false"/>
          <w:color w:val="000000"/>
          <w:sz w:val="28"/>
        </w:rPr>
        <w:t>
      </w:t>
      </w:r>
      <w:r>
        <w:rPr>
          <w:rFonts w:ascii="Times New Roman"/>
          <w:b w:val="false"/>
          <w:i w:val="false"/>
          <w:color w:val="000000"/>
          <w:sz w:val="28"/>
        </w:rPr>
        <w:t xml:space="preserve">24) кең таралған пайдалы қазбалар және барлаумен немесе өндірумен байланысты емес жерасты құрылыстарын салу және (немесе) пайдалану бойынша келісімшарттық міндеттемелердің орындалуына мониторинг пен бақылауды жүзеге асырады; </w:t>
      </w:r>
      <w:r>
        <w:br/>
      </w:r>
      <w:r>
        <w:rPr>
          <w:rFonts w:ascii="Times New Roman"/>
          <w:b w:val="false"/>
          <w:i w:val="false"/>
          <w:color w:val="000000"/>
          <w:sz w:val="28"/>
        </w:rPr>
        <w:t>
      </w:t>
      </w:r>
      <w:r>
        <w:rPr>
          <w:rFonts w:ascii="Times New Roman"/>
          <w:b w:val="false"/>
          <w:i w:val="false"/>
          <w:color w:val="000000"/>
          <w:sz w:val="28"/>
        </w:rPr>
        <w:t>25) техногендік минералдық түзілімдерді пайдалануға арналған шартты жасасу жөніндегі тікелей келіссөздерді жүргізуді қамтамасыз етеді;</w:t>
      </w:r>
      <w:r>
        <w:br/>
      </w:r>
      <w:r>
        <w:rPr>
          <w:rFonts w:ascii="Times New Roman"/>
          <w:b w:val="false"/>
          <w:i w:val="false"/>
          <w:color w:val="000000"/>
          <w:sz w:val="28"/>
        </w:rPr>
        <w:t>
       26) Шығыс Қазақстан облысы аумағында өндірілетін тауарлардың, жұмыстар мен көрсетілетін қызметтердің және оларды өндірушілердің тізбесін түзеді;</w:t>
      </w:r>
      <w:r>
        <w:br/>
      </w:r>
      <w:r>
        <w:rPr>
          <w:rFonts w:ascii="Times New Roman"/>
          <w:b w:val="false"/>
          <w:i w:val="false"/>
          <w:color w:val="000000"/>
          <w:sz w:val="28"/>
        </w:rPr>
        <w:t>
      </w:t>
      </w:r>
      <w:r>
        <w:rPr>
          <w:rFonts w:ascii="Times New Roman"/>
          <w:b w:val="false"/>
          <w:i w:val="false"/>
          <w:color w:val="000000"/>
          <w:sz w:val="28"/>
        </w:rPr>
        <w:t>27) сауда саясатын жүргiзудi қамтамасыз етедi;</w:t>
      </w:r>
      <w:r>
        <w:br/>
      </w:r>
      <w:r>
        <w:rPr>
          <w:rFonts w:ascii="Times New Roman"/>
          <w:b w:val="false"/>
          <w:i w:val="false"/>
          <w:color w:val="000000"/>
          <w:sz w:val="28"/>
        </w:rPr>
        <w:t>
      </w:t>
      </w:r>
      <w:r>
        <w:rPr>
          <w:rFonts w:ascii="Times New Roman"/>
          <w:b w:val="false"/>
          <w:i w:val="false"/>
          <w:color w:val="000000"/>
          <w:sz w:val="28"/>
        </w:rPr>
        <w:t xml:space="preserve"> 28) өз құзыретi шегiнде сауда қызметi субъектiлерiнiң қызметiн реттеудi жүзеге асырады;</w:t>
      </w:r>
      <w:r>
        <w:br/>
      </w:r>
      <w:r>
        <w:rPr>
          <w:rFonts w:ascii="Times New Roman"/>
          <w:b w:val="false"/>
          <w:i w:val="false"/>
          <w:color w:val="000000"/>
          <w:sz w:val="28"/>
        </w:rPr>
        <w:t>
      </w:t>
      </w:r>
      <w:r>
        <w:rPr>
          <w:rFonts w:ascii="Times New Roman"/>
          <w:b w:val="false"/>
          <w:i w:val="false"/>
          <w:color w:val="000000"/>
          <w:sz w:val="28"/>
        </w:rPr>
        <w:t xml:space="preserve"> 29) Шығыс Қазақстан облысы аумағында сауда қызметiне қолайлы жағдайлар жасау жөнiнде шаралар әзiрлейдi;</w:t>
      </w:r>
      <w:r>
        <w:br/>
      </w:r>
      <w:r>
        <w:rPr>
          <w:rFonts w:ascii="Times New Roman"/>
          <w:b w:val="false"/>
          <w:i w:val="false"/>
          <w:color w:val="000000"/>
          <w:sz w:val="28"/>
        </w:rPr>
        <w:t>
      </w:t>
      </w:r>
      <w:r>
        <w:rPr>
          <w:rFonts w:ascii="Times New Roman"/>
          <w:b w:val="false"/>
          <w:i w:val="false"/>
          <w:color w:val="000000"/>
          <w:sz w:val="28"/>
        </w:rPr>
        <w:t xml:space="preserve"> 30) халықты сауда алаңымен қамтамасыз етудің ең төменгі нормативтері бойынша ұсыныстар әзірлейді;</w:t>
      </w:r>
      <w:r>
        <w:br/>
      </w:r>
      <w:r>
        <w:rPr>
          <w:rFonts w:ascii="Times New Roman"/>
          <w:b w:val="false"/>
          <w:i w:val="false"/>
          <w:color w:val="000000"/>
          <w:sz w:val="28"/>
        </w:rPr>
        <w:t>
      </w:t>
      </w:r>
      <w:r>
        <w:rPr>
          <w:rFonts w:ascii="Times New Roman"/>
          <w:b w:val="false"/>
          <w:i w:val="false"/>
          <w:color w:val="000000"/>
          <w:sz w:val="28"/>
        </w:rPr>
        <w:t xml:space="preserve"> 31) халықты сауда алаңымен қамтамасыз етудің ең төменгі нормативіне қол жеткізу жөнінде шаралар әзірлейді және іске асырады;</w:t>
      </w:r>
      <w:r>
        <w:br/>
      </w:r>
      <w:r>
        <w:rPr>
          <w:rFonts w:ascii="Times New Roman"/>
          <w:b w:val="false"/>
          <w:i w:val="false"/>
          <w:color w:val="000000"/>
          <w:sz w:val="28"/>
        </w:rPr>
        <w:t>
      </w:t>
      </w:r>
      <w:r>
        <w:rPr>
          <w:rFonts w:ascii="Times New Roman"/>
          <w:b w:val="false"/>
          <w:i w:val="false"/>
          <w:color w:val="000000"/>
          <w:sz w:val="28"/>
        </w:rPr>
        <w:t xml:space="preserve"> 32) көрмелер мен жәрмеңкелер ұйымдастыруды жүзеге асырады;</w:t>
      </w:r>
      <w:r>
        <w:br/>
      </w:r>
      <w:r>
        <w:rPr>
          <w:rFonts w:ascii="Times New Roman"/>
          <w:b w:val="false"/>
          <w:i w:val="false"/>
          <w:color w:val="000000"/>
          <w:sz w:val="28"/>
        </w:rPr>
        <w:t>
      </w:t>
      </w:r>
      <w:r>
        <w:rPr>
          <w:rFonts w:ascii="Times New Roman"/>
          <w:b w:val="false"/>
          <w:i w:val="false"/>
          <w:color w:val="000000"/>
          <w:sz w:val="28"/>
        </w:rPr>
        <w:t>33) әлеуметтік маңызы бар азық-түлік тауарларына рұқсат етілген шекті бөлшек сауда бағалары мөлшерінің сақталуына өз құзыреті шегінде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34) заңды тұлғалардың түстi және қара металлдардың сынықтары мен қалдықтарын жинау (дайындау), сақтау, өндеу және өткізу жөніндегі қызметін лицензиялауды жүзеге асырады;</w:t>
      </w:r>
      <w:r>
        <w:br/>
      </w:r>
      <w:r>
        <w:rPr>
          <w:rFonts w:ascii="Times New Roman"/>
          <w:b w:val="false"/>
          <w:i w:val="false"/>
          <w:color w:val="000000"/>
          <w:sz w:val="28"/>
        </w:rPr>
        <w:t>
      </w:t>
      </w:r>
      <w:r>
        <w:rPr>
          <w:rFonts w:ascii="Times New Roman"/>
          <w:b w:val="false"/>
          <w:i w:val="false"/>
          <w:color w:val="000000"/>
          <w:sz w:val="28"/>
        </w:rPr>
        <w:t xml:space="preserve">35) Осы Ереженің 15 тармағының 35) тармақшасына сәйкес "Әкімшілік құқық бұзушылық туралы" Қазақстан Республикасының 2014 жылғы 5 шілдедегі Кодексінің </w:t>
      </w:r>
      <w:r>
        <w:rPr>
          <w:rFonts w:ascii="Times New Roman"/>
          <w:b w:val="false"/>
          <w:i w:val="false"/>
          <w:color w:val="000000"/>
          <w:sz w:val="28"/>
        </w:rPr>
        <w:t>464 – бабымен</w:t>
      </w:r>
      <w:r>
        <w:rPr>
          <w:rFonts w:ascii="Times New Roman"/>
          <w:b w:val="false"/>
          <w:i w:val="false"/>
          <w:color w:val="000000"/>
          <w:sz w:val="28"/>
        </w:rPr>
        <w:t xml:space="preserve"> (бірінші бөлігімен) көзделген әкімшілік құқық бұзушылық туралы істерді қарауға материалдарды дайындауды жүзеге асырады;</w:t>
      </w:r>
      <w:r>
        <w:br/>
      </w:r>
      <w:r>
        <w:rPr>
          <w:rFonts w:ascii="Times New Roman"/>
          <w:b w:val="false"/>
          <w:i w:val="false"/>
          <w:color w:val="000000"/>
          <w:sz w:val="28"/>
        </w:rPr>
        <w:t>
      </w:t>
      </w:r>
      <w:r>
        <w:rPr>
          <w:rFonts w:ascii="Times New Roman"/>
          <w:b w:val="false"/>
          <w:i w:val="false"/>
          <w:color w:val="000000"/>
          <w:sz w:val="28"/>
        </w:rPr>
        <w:t>36)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қолданыстағы заңнамасында көзделген көлемде оған жүктелген функцияларды жүзеге асыру үшін қажет құжаттарды, ақпарат пен материалдарды мемлекеттік органдар мен ұйымдардан сұрау және алу;</w:t>
      </w:r>
      <w:r>
        <w:br/>
      </w:r>
      <w:r>
        <w:rPr>
          <w:rFonts w:ascii="Times New Roman"/>
          <w:b w:val="false"/>
          <w:i w:val="false"/>
          <w:color w:val="000000"/>
          <w:sz w:val="28"/>
        </w:rPr>
        <w:t>
      </w:t>
      </w:r>
      <w:r>
        <w:rPr>
          <w:rFonts w:ascii="Times New Roman"/>
          <w:b w:val="false"/>
          <w:i w:val="false"/>
          <w:color w:val="000000"/>
          <w:sz w:val="28"/>
        </w:rPr>
        <w:t>2) индустриялық-инновациялық қызметті мемлекеттік қолдауды жүзеге асыратын индустриялық-инновациялық инфрақұрылым элементтеріне, индустриялық-инновациялық жүйе субъектілеріне әдістемелік, консультативтік, практикалық және өзге де көмек көрсету;</w:t>
      </w:r>
      <w:r>
        <w:br/>
      </w:r>
      <w:r>
        <w:rPr>
          <w:rFonts w:ascii="Times New Roman"/>
          <w:b w:val="false"/>
          <w:i w:val="false"/>
          <w:color w:val="000000"/>
          <w:sz w:val="28"/>
        </w:rPr>
        <w:t>
      </w:t>
      </w:r>
      <w:r>
        <w:rPr>
          <w:rFonts w:ascii="Times New Roman"/>
          <w:b w:val="false"/>
          <w:i w:val="false"/>
          <w:color w:val="000000"/>
          <w:sz w:val="28"/>
        </w:rPr>
        <w:t>3) басымдықтарды, тұжырымдамаларды, нормативтік материалдарды, мақсатты бағдарламаларды, талдау шолулары мен болжамдарды әзірлеуге қатысу үшін қажетті жағдайларда ғылыми қызметкерлер мен мамандарды тарту;</w:t>
      </w:r>
      <w:r>
        <w:br/>
      </w:r>
      <w:r>
        <w:rPr>
          <w:rFonts w:ascii="Times New Roman"/>
          <w:b w:val="false"/>
          <w:i w:val="false"/>
          <w:color w:val="000000"/>
          <w:sz w:val="28"/>
        </w:rPr>
        <w:t>
      </w:t>
      </w:r>
      <w:r>
        <w:rPr>
          <w:rFonts w:ascii="Times New Roman"/>
          <w:b w:val="false"/>
          <w:i w:val="false"/>
          <w:color w:val="000000"/>
          <w:sz w:val="28"/>
        </w:rPr>
        <w:t>4) облыстың жергілікті атқарушы органының шешімі бойынша облыстық коммуналдық мүлік құрамындағы акционерлік қоғамдар акцияларының мемлекеттік пакетін және жауапкершілігі шектеулі серіктестіктердегі қатысу үлестерін иелену мен пайдалану құқықтарын жүзеге асыру;</w:t>
      </w:r>
      <w:r>
        <w:br/>
      </w:r>
      <w:r>
        <w:rPr>
          <w:rFonts w:ascii="Times New Roman"/>
          <w:b w:val="false"/>
          <w:i w:val="false"/>
          <w:color w:val="000000"/>
          <w:sz w:val="28"/>
        </w:rPr>
        <w:t>
      </w:t>
      </w:r>
      <w:r>
        <w:rPr>
          <w:rFonts w:ascii="Times New Roman"/>
          <w:b w:val="false"/>
          <w:i w:val="false"/>
          <w:color w:val="000000"/>
          <w:sz w:val="28"/>
        </w:rPr>
        <w:t>5) Қазақстан Республикасының қолданыстағы заңнамасына сәйкес өзге де құқықтарды және міндеттерді жүзеге асыру.</w:t>
      </w:r>
      <w:r>
        <w:br/>
      </w:r>
      <w:r>
        <w:rPr>
          <w:rFonts w:ascii="Times New Roman"/>
          <w:b w:val="false"/>
          <w:i w:val="false"/>
          <w:color w:val="000000"/>
          <w:sz w:val="28"/>
        </w:rPr>
        <w:t>
</w:t>
      </w:r>
    </w:p>
    <w:bookmarkStart w:name="z75" w:id="4"/>
    <w:p>
      <w:pPr>
        <w:spacing w:after="0"/>
        <w:ind w:left="0"/>
        <w:jc w:val="left"/>
      </w:pPr>
      <w:r>
        <w:rPr>
          <w:rFonts w:ascii="Times New Roman"/>
          <w:b/>
          <w:i w:val="false"/>
          <w:color w:val="000000"/>
        </w:rPr>
        <w:t xml:space="preserve"> 3. Мемлекеттік органның қызметін ұйымдастыру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17. "Шығыс Қазақстан облысының кәсіпкерлік және индустриялық-инновациялық даму басқармасы" мемлекеттік мекемесіне басшылықты "Шығыс Қазақстан облысының кәсіпкерлік және индустриялық-инновациялық даму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 </w:t>
      </w:r>
      <w:r>
        <w:br/>
      </w:r>
      <w:r>
        <w:rPr>
          <w:rFonts w:ascii="Times New Roman"/>
          <w:b w:val="false"/>
          <w:i w:val="false"/>
          <w:color w:val="000000"/>
          <w:sz w:val="28"/>
        </w:rPr>
        <w:t>
      </w:t>
      </w:r>
      <w:r>
        <w:rPr>
          <w:rFonts w:ascii="Times New Roman"/>
          <w:b w:val="false"/>
          <w:i w:val="false"/>
          <w:color w:val="000000"/>
          <w:sz w:val="28"/>
        </w:rPr>
        <w:t xml:space="preserve">18. "Шығыс Қазақстан облысының кәсіпкерлік және индустриялық-инновациялық даму басқармасы" мемлекеттік мекемесінің бірінші басшысын Шығыс Қазақстан облысы әкімі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19. "Шығыс Қазақстан облысының кәсіпкерлік және индустриялық-инновациялық даму басқармасы"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20. "Шығыс Қазақстан облысының кәсіпкерлік және индустриялық-инновациялық даму басқармасы"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заңнамаға сәйкес "Шығыс Қазақстан облысының кәсіпкерлік және индустриялық-инновациялық даму басқармасы" мемлекеттік мекемесінің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 заңнамада белгіленген тәртіппен "Шығыс Қазақстан облысының кәсіпкерлік және индустриялық-инновациялық даму басқармасы" мемлекеттік мекемесінің қызметкерлерін көтермелейді және оларға тәртіптік жаза қолданады;</w:t>
      </w:r>
      <w:r>
        <w:br/>
      </w:r>
      <w:r>
        <w:rPr>
          <w:rFonts w:ascii="Times New Roman"/>
          <w:b w:val="false"/>
          <w:i w:val="false"/>
          <w:color w:val="000000"/>
          <w:sz w:val="28"/>
        </w:rPr>
        <w:t>
      </w:t>
      </w:r>
      <w:r>
        <w:rPr>
          <w:rFonts w:ascii="Times New Roman"/>
          <w:b w:val="false"/>
          <w:i w:val="false"/>
          <w:color w:val="000000"/>
          <w:sz w:val="28"/>
        </w:rPr>
        <w:t>3) "Шығыс Қазақстан облысының кәсіпкерлік және индустриялық-инновациялық даму басқармасы" мемлекеттік мекемесінің бұйрықтарына қол қояды;</w:t>
      </w:r>
      <w:r>
        <w:br/>
      </w:r>
      <w:r>
        <w:rPr>
          <w:rFonts w:ascii="Times New Roman"/>
          <w:b w:val="false"/>
          <w:i w:val="false"/>
          <w:color w:val="000000"/>
          <w:sz w:val="28"/>
        </w:rPr>
        <w:t>
      </w:t>
      </w:r>
      <w:r>
        <w:rPr>
          <w:rFonts w:ascii="Times New Roman"/>
          <w:b w:val="false"/>
          <w:i w:val="false"/>
          <w:color w:val="000000"/>
          <w:sz w:val="28"/>
        </w:rPr>
        <w:t>4) "Шығыс Қазақстан облысының кәсіпкерлік және индустриялық-инновациялық даму басқармасы" мемлекеттік мекемесінің құрылымдық бөлімшелері туралы ережелерді, "Шығыс Қазақстан облысының кәсіпкерлік және индустриялық-инновациялық даму басқармасы" мемлекеттік мекемесінің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және өзге де ұйымдарда "Шығыс Қазақстан облысының кәсіпкерлік және индустриялық-инновациялық даму басқармасы" мемлекеттік мекемесінің атынан шығады, сот, құқық қорғау және өзге де мемлекеттік органдарда "Шығыс Қазақстан облысының кәсіпкерлік және индустриялық-инновациялық даму басқармасы" мемлекеттік мекемесінің мүддесін білдіруге сенімхаттар береді;</w:t>
      </w:r>
      <w:r>
        <w:br/>
      </w:r>
      <w:r>
        <w:rPr>
          <w:rFonts w:ascii="Times New Roman"/>
          <w:b w:val="false"/>
          <w:i w:val="false"/>
          <w:color w:val="000000"/>
          <w:sz w:val="28"/>
        </w:rPr>
        <w:t>
      </w:t>
      </w:r>
      <w:r>
        <w:rPr>
          <w:rFonts w:ascii="Times New Roman"/>
          <w:b w:val="false"/>
          <w:i w:val="false"/>
          <w:color w:val="000000"/>
          <w:sz w:val="28"/>
        </w:rPr>
        <w:t xml:space="preserve"> 6) сыбайлас жемқорлыққа қарсы іс - қимыл жөнінде қажетті шаралар қабылдайды және ол үшін дербес жауапты болады;</w:t>
      </w:r>
      <w:r>
        <w:br/>
      </w:r>
      <w:r>
        <w:rPr>
          <w:rFonts w:ascii="Times New Roman"/>
          <w:b w:val="false"/>
          <w:i w:val="false"/>
          <w:color w:val="000000"/>
          <w:sz w:val="28"/>
        </w:rPr>
        <w:t>
      </w:t>
      </w:r>
      <w:r>
        <w:rPr>
          <w:rFonts w:ascii="Times New Roman"/>
          <w:b w:val="false"/>
          <w:i w:val="false"/>
          <w:color w:val="000000"/>
          <w:sz w:val="28"/>
        </w:rPr>
        <w:t>7) ерлер мен әйелдердің тәжірибесіне, қабілеттері мен кәсіптік даярлығына сәйкес олардың мемлекеттік қызметке теңдей қол жеткізуін қамтамасыз етеді;</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"Шығыс Қазақстан облысының кәсіпкерлік және индустриялық-инновациялық даму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90" w:id="5"/>
    <w:p>
      <w:pPr>
        <w:spacing w:after="0"/>
        <w:ind w:left="0"/>
        <w:jc w:val="left"/>
      </w:pPr>
      <w:r>
        <w:rPr>
          <w:rFonts w:ascii="Times New Roman"/>
          <w:b/>
          <w:i w:val="false"/>
          <w:color w:val="000000"/>
        </w:rPr>
        <w:t xml:space="preserve"> 4. Мемлекеттік органның мүлкі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22. "Шығыс Қазақстан облысының кәсіпкерлік және индустриялық-инновациялық даму басқармасы"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"Шығыс Қазақстан облысының кәсіпкерлік және индустриялық-инновациялық даму басқармасы"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"Шығыс Қазақстан облысының кәсіпкерлік және индустриялық-инновациялық даму басқармасы" мемлекеттік мекемесіне бекітілген мүлік Шығыс Қазақстан облысының коммуналдық меншігіне жатады.</w:t>
      </w:r>
      <w:r>
        <w:br/>
      </w:r>
      <w:r>
        <w:rPr>
          <w:rFonts w:ascii="Times New Roman"/>
          <w:b w:val="false"/>
          <w:i w:val="false"/>
          <w:color w:val="000000"/>
          <w:sz w:val="28"/>
        </w:rPr>
        <w:t>
      </w:t>
      </w:r>
      <w:r>
        <w:rPr>
          <w:rFonts w:ascii="Times New Roman"/>
          <w:b w:val="false"/>
          <w:i w:val="false"/>
          <w:color w:val="000000"/>
          <w:sz w:val="28"/>
        </w:rPr>
        <w:t>24. "Шығыс Қазақстан облысының кәсіпкерлік және индустриялық-инновациялық даму басқармасы"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5" w:id="6"/>
    <w:p>
      <w:pPr>
        <w:spacing w:after="0"/>
        <w:ind w:left="0"/>
        <w:jc w:val="left"/>
      </w:pPr>
      <w:r>
        <w:rPr>
          <w:rFonts w:ascii="Times New Roman"/>
          <w:b/>
          <w:i w:val="false"/>
          <w:color w:val="000000"/>
        </w:rPr>
        <w:t xml:space="preserve"> 5. Мемлекеттік органды қайта ұйымдастыру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25. "Шығыс Қазақстан облысының кәсіпкерлік және индустриялық-инновациялық даму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97" w:id="7"/>
    <w:p>
      <w:pPr>
        <w:spacing w:after="0"/>
        <w:ind w:left="0"/>
        <w:jc w:val="left"/>
      </w:pPr>
      <w:r>
        <w:rPr>
          <w:rFonts w:ascii="Times New Roman"/>
          <w:b/>
          <w:i w:val="false"/>
          <w:color w:val="000000"/>
        </w:rPr>
        <w:t xml:space="preserve"> "Шығыс Қазақстан облысының кәсіпкерлік және индустриялық-инновациялық даму басқармасы" мемлекеттік мекемесінің қарамағындағы ұйымдардың тізбесі</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"Ертіс" әлеуметтік-кәсіпкерлік корпорациясы" ұлттық компаниясы" акционерлік қоғамы.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