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9bcb" w14:textId="3659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11 тамыздағы № 203 қаулысы. Шығыс Қазақстан облысының Әділет департаментінде 2015 жылғы 7 қыркүйекте № 4137 болып тіркелді. Күші жойылды - Шығыс Қазақстан облысы әкімдігінің 2020 жылғы 10 наурыздағы № 69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10.03.2020 </w:t>
      </w:r>
      <w:r>
        <w:rPr>
          <w:rFonts w:ascii="Times New Roman"/>
          <w:b w:val="false"/>
          <w:i w:val="false"/>
          <w:color w:val="000000"/>
          <w:sz w:val="28"/>
        </w:rPr>
        <w:t>№ 69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 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"Үздік педагог" атағын беру және мемлекеттік орта білім беру мекемелерінің басшылары лауазымдарына орналасу конкурстарына қатысу үшін құжаттарды қабылдау бойынша мемлекеттік қызметтер стандарттарын бекіту туралы" Қазақстан Республикасы Білім және ғылым министрінің 2015 жылғы 8 сәуірдегі </w:t>
      </w:r>
      <w:r>
        <w:rPr>
          <w:rFonts w:ascii="Times New Roman"/>
          <w:b w:val="false"/>
          <w:i w:val="false"/>
          <w:color w:val="000000"/>
          <w:sz w:val="28"/>
        </w:rPr>
        <w:t>№ 173</w:t>
      </w:r>
      <w:r>
        <w:rPr>
          <w:rFonts w:ascii="Times New Roman"/>
          <w:b w:val="false"/>
          <w:i w:val="false"/>
          <w:color w:val="000000"/>
          <w:sz w:val="28"/>
        </w:rPr>
        <w:t xml:space="preserve"> бұйрығына (Нормативтік құқықтық актілерді мемлекеттік тіркеу тізілімінде № 11058 тіркелген)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1) "Үздік педагог" атағын беру конкурсына қатысу үшін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2015 жылғы "11" тамыздағы </w:t>
            </w:r>
            <w:r>
              <w:br/>
            </w:r>
            <w:r>
              <w:rPr>
                <w:rFonts w:ascii="Times New Roman"/>
                <w:b w:val="false"/>
                <w:i w:val="false"/>
                <w:color w:val="000000"/>
                <w:sz w:val="20"/>
              </w:rPr>
              <w:t>№ 203 қаулысымен бекітілген</w:t>
            </w:r>
          </w:p>
        </w:tc>
      </w:tr>
    </w:tbl>
    <w:bookmarkStart w:name="z5" w:id="1"/>
    <w:p>
      <w:pPr>
        <w:spacing w:after="0"/>
        <w:ind w:left="0"/>
        <w:jc w:val="left"/>
      </w:pPr>
      <w:r>
        <w:rPr>
          <w:rFonts w:ascii="Times New Roman"/>
          <w:b/>
          <w:i w:val="false"/>
          <w:color w:val="000000"/>
        </w:rPr>
        <w:t xml:space="preserve"> "Үздік педагог" атағын беру конкурсына қатысу үшін құжаттар қабылдау" мемлекеттік көрсетілетін қызмет регламенті 1. Жалпы ережелер</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20.07.2018 </w:t>
      </w:r>
      <w:r>
        <w:rPr>
          <w:rFonts w:ascii="Times New Roman"/>
          <w:b w:val="false"/>
          <w:i w:val="false"/>
          <w:color w:val="ff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 w:id="2"/>
    <w:p>
      <w:pPr>
        <w:spacing w:after="0"/>
        <w:ind w:left="0"/>
        <w:jc w:val="both"/>
      </w:pPr>
      <w:r>
        <w:rPr>
          <w:rFonts w:ascii="Times New Roman"/>
          <w:b w:val="false"/>
          <w:i w:val="false"/>
          <w:color w:val="000000"/>
          <w:sz w:val="28"/>
        </w:rPr>
        <w:t>
      1. "Үздік педагог" атағын беру конкурсына қатысу үшін құжаттар қабылдау" мемлекеттік көрсетілетін қызметті (бұдан әрі – мемлекеттік көрсетілетін қызмет) облыстың, аудандар мен облыстық маңызы бар қалалардың жергілікті атқарушы органдары (бұдан әрі – көрсетілетін қызметті беруші) көрсетеді.</w:t>
      </w:r>
    </w:p>
    <w:bookmarkEnd w:id="2"/>
    <w:bookmarkStart w:name="z22" w:id="3"/>
    <w:p>
      <w:pPr>
        <w:spacing w:after="0"/>
        <w:ind w:left="0"/>
        <w:jc w:val="both"/>
      </w:pPr>
      <w:r>
        <w:rPr>
          <w:rFonts w:ascii="Times New Roman"/>
          <w:b w:val="false"/>
          <w:i w:val="false"/>
          <w:color w:val="000000"/>
          <w:sz w:val="28"/>
        </w:rPr>
        <w:t xml:space="preserve">
      "Үздік педагог" атағын беру конкурсына қатысу үшін құжаттар қабылдау"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және Қазақстан Республикасы Білім және ғылым министрінің 2015 жылғы 8 сәуірдегі № 173 (Нормативтік құқықтық актілерді мемлекеттік тіркеу тізілімінде 11058 нөмірімен тіркелген) бұйрығымен бекітілген құжаттар топтамасын қабылдау, мемлекеттік қызметті көрсету нәтижесін беру көрсетілетін қызметті берушінің кеңсесі арқылы жүзеге асырылады. </w:t>
      </w:r>
    </w:p>
    <w:bookmarkEnd w:id="3"/>
    <w:bookmarkStart w:name="z23" w:id="4"/>
    <w:p>
      <w:pPr>
        <w:spacing w:after="0"/>
        <w:ind w:left="0"/>
        <w:jc w:val="both"/>
      </w:pPr>
      <w:r>
        <w:rPr>
          <w:rFonts w:ascii="Times New Roman"/>
          <w:b w:val="false"/>
          <w:i w:val="false"/>
          <w:color w:val="000000"/>
          <w:sz w:val="28"/>
        </w:rPr>
        <w:t>
      2. Мемлекеттік көрсетілетін қызметтің нәтижесін ұсыну нысаны: қағаз түрінде.</w:t>
      </w:r>
    </w:p>
    <w:bookmarkEnd w:id="4"/>
    <w:bookmarkStart w:name="z24" w:id="5"/>
    <w:p>
      <w:pPr>
        <w:spacing w:after="0"/>
        <w:ind w:left="0"/>
        <w:jc w:val="both"/>
      </w:pPr>
      <w:r>
        <w:rPr>
          <w:rFonts w:ascii="Times New Roman"/>
          <w:b w:val="false"/>
          <w:i w:val="false"/>
          <w:color w:val="000000"/>
          <w:sz w:val="28"/>
        </w:rPr>
        <w:t xml:space="preserve">
      3. Мемлекеттік көрсетілетін қызметтің нәтижесі: "Үздік педагог" атағын беру конкурсына қатысу үшін құжаттарды қабылдау туралы еркін нысандағы қолхат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5"/>
    <w:bookmarkStart w:name="z25" w:id="6"/>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6"/>
    <w:bookmarkStart w:name="z26" w:id="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
    <w:bookmarkStart w:name="z27" w:id="8"/>
    <w:p>
      <w:pPr>
        <w:spacing w:after="0"/>
        <w:ind w:left="0"/>
        <w:jc w:val="both"/>
      </w:pPr>
      <w:r>
        <w:rPr>
          <w:rFonts w:ascii="Times New Roman"/>
          <w:b w:val="false"/>
          <w:i w:val="false"/>
          <w:color w:val="000000"/>
          <w:sz w:val="28"/>
        </w:rPr>
        <w:t xml:space="preserve">
      3. Мемлекеттік қызметті көрсету бойынша рәсімді (іс-қимылды) бастау үшін көрсетілетін қызметті алушының Стандарттың 9-тармағына сәйкес құжаттар топтамасының болуы негіз болып табылады. </w:t>
      </w:r>
    </w:p>
    <w:bookmarkEnd w:id="8"/>
    <w:bookmarkStart w:name="z28" w:id="9"/>
    <w:p>
      <w:pPr>
        <w:spacing w:after="0"/>
        <w:ind w:left="0"/>
        <w:jc w:val="both"/>
      </w:pPr>
      <w:r>
        <w:rPr>
          <w:rFonts w:ascii="Times New Roman"/>
          <w:b w:val="false"/>
          <w:i w:val="false"/>
          <w:color w:val="000000"/>
          <w:sz w:val="28"/>
        </w:rPr>
        <w:t>
      4. Мемлекеттік қызмет көрсету процесінің құрамына кіретін рәсімдердің (іс-қимылдардың) мазмұны, орындалу ұзақтығы:</w:t>
      </w:r>
    </w:p>
    <w:bookmarkEnd w:id="9"/>
    <w:bookmarkStart w:name="z29" w:id="10"/>
    <w:p>
      <w:pPr>
        <w:spacing w:after="0"/>
        <w:ind w:left="0"/>
        <w:jc w:val="both"/>
      </w:pPr>
      <w:r>
        <w:rPr>
          <w:rFonts w:ascii="Times New Roman"/>
          <w:b w:val="false"/>
          <w:i w:val="false"/>
          <w:color w:val="000000"/>
          <w:sz w:val="28"/>
        </w:rPr>
        <w:t xml:space="preserve">
      1-іс-қимыл – көрсетілетін қызметті беруші кеңсесі қызметкерінің көрсетілетін қызметті алушының Стандарттың 9 тармағына сәйкес құжаттар топтамасын қабылдауы. Орындалу ұзақтығы – 15 (он бес) минут; </w:t>
      </w:r>
    </w:p>
    <w:bookmarkEnd w:id="10"/>
    <w:bookmarkStart w:name="z30" w:id="11"/>
    <w:p>
      <w:pPr>
        <w:spacing w:after="0"/>
        <w:ind w:left="0"/>
        <w:jc w:val="both"/>
      </w:pPr>
      <w:r>
        <w:rPr>
          <w:rFonts w:ascii="Times New Roman"/>
          <w:b w:val="false"/>
          <w:i w:val="false"/>
          <w:color w:val="000000"/>
          <w:sz w:val="28"/>
        </w:rPr>
        <w:t>
      2-іс-қимыл – кеңсе қызметкерінің көрсетілетін қызметті алушыға мемлекеттік қызметті көрсету нәтижесін не Стандарттың 10-тармағында белгіленген негіздеме бойынша мемлекеттік қызмет көрсетуден бас тарту туралы дәлелді жауапты беруі. Орындалу ұзақтығы – 5 (бес) минут.</w:t>
      </w:r>
    </w:p>
    <w:bookmarkEnd w:id="11"/>
    <w:bookmarkStart w:name="z31" w:id="12"/>
    <w:p>
      <w:pPr>
        <w:spacing w:after="0"/>
        <w:ind w:left="0"/>
        <w:jc w:val="both"/>
      </w:pPr>
      <w:r>
        <w:rPr>
          <w:rFonts w:ascii="Times New Roman"/>
          <w:b w:val="false"/>
          <w:i w:val="false"/>
          <w:color w:val="000000"/>
          <w:sz w:val="28"/>
        </w:rPr>
        <w:t>
      Мемлекеттік қызмет көрсету мерзімдері:</w:t>
      </w:r>
    </w:p>
    <w:bookmarkEnd w:id="12"/>
    <w:bookmarkStart w:name="z32" w:id="13"/>
    <w:p>
      <w:pPr>
        <w:spacing w:after="0"/>
        <w:ind w:left="0"/>
        <w:jc w:val="both"/>
      </w:pPr>
      <w:r>
        <w:rPr>
          <w:rFonts w:ascii="Times New Roman"/>
          <w:b w:val="false"/>
          <w:i w:val="false"/>
          <w:color w:val="000000"/>
          <w:sz w:val="28"/>
        </w:rPr>
        <w:t>
      Мемлекеттік көрсетілетін қызмет үш кезеңде көрсетіледі:</w:t>
      </w:r>
    </w:p>
    <w:bookmarkEnd w:id="13"/>
    <w:bookmarkStart w:name="z33" w:id="14"/>
    <w:p>
      <w:pPr>
        <w:spacing w:after="0"/>
        <w:ind w:left="0"/>
        <w:jc w:val="both"/>
      </w:pPr>
      <w:r>
        <w:rPr>
          <w:rFonts w:ascii="Times New Roman"/>
          <w:b w:val="false"/>
          <w:i w:val="false"/>
          <w:color w:val="000000"/>
          <w:sz w:val="28"/>
        </w:rPr>
        <w:t>
      1 кезең – білім беру ұйымдарының педагог қызметкерлері аудандық және қалалық білім бөлімдеріне құжаттарды тапсырған кезде – жыл сайын сәуірде;</w:t>
      </w:r>
    </w:p>
    <w:bookmarkEnd w:id="14"/>
    <w:bookmarkStart w:name="z34" w:id="15"/>
    <w:p>
      <w:pPr>
        <w:spacing w:after="0"/>
        <w:ind w:left="0"/>
        <w:jc w:val="both"/>
      </w:pPr>
      <w:r>
        <w:rPr>
          <w:rFonts w:ascii="Times New Roman"/>
          <w:b w:val="false"/>
          <w:i w:val="false"/>
          <w:color w:val="000000"/>
          <w:sz w:val="28"/>
        </w:rPr>
        <w:t>
      2 кезең – аудандық және қалалық білім бөлімдерінің өкілдері алдыңғы кезеңде таңдап алынған құжаттарды облыстық білім басқармаларына тапсырған кезде – жыл сайын мамырда;</w:t>
      </w:r>
    </w:p>
    <w:bookmarkEnd w:id="15"/>
    <w:bookmarkStart w:name="z35" w:id="16"/>
    <w:p>
      <w:pPr>
        <w:spacing w:after="0"/>
        <w:ind w:left="0"/>
        <w:jc w:val="both"/>
      </w:pPr>
      <w:r>
        <w:rPr>
          <w:rFonts w:ascii="Times New Roman"/>
          <w:b w:val="false"/>
          <w:i w:val="false"/>
          <w:color w:val="000000"/>
          <w:sz w:val="28"/>
        </w:rPr>
        <w:t>
      3 кезең – облыстық білім басқармалары өкілдері Министрлікке құжаттарды тапсырған кезде – жыл сайын тамыз-қыркүйекте.</w:t>
      </w:r>
    </w:p>
    <w:bookmarkEnd w:id="16"/>
    <w:bookmarkStart w:name="z36" w:id="17"/>
    <w:p>
      <w:pPr>
        <w:spacing w:after="0"/>
        <w:ind w:left="0"/>
        <w:jc w:val="both"/>
      </w:pPr>
      <w:r>
        <w:rPr>
          <w:rFonts w:ascii="Times New Roman"/>
          <w:b w:val="false"/>
          <w:i w:val="false"/>
          <w:color w:val="000000"/>
          <w:sz w:val="28"/>
        </w:rPr>
        <w:t xml:space="preserve">
      5.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көрсетілетін қызметті алушының тіркелген құжаттар топтамасы болып табылады, ол осы Регламенттің 5 тармағында көрсетілген 2-іс-қимылды орындауды бастау үшін негіз болып табылады. Осы Регламенттің 5 тармағында көрсетілген 2-іс-қимыл бойынша мемлекеттік қызметті көрсету рәсімінің (іс-қимылының) нәтижесі мемлекеттік қызметті көрсету нәтижесін не Стандарттың 10-тармағында белгіленген негіздеме бойынша мемлекеттік қызмет көрсетуден бас тарту туралы дәлелді жауапты беру болып табылады.</w:t>
      </w:r>
    </w:p>
    <w:bookmarkEnd w:id="17"/>
    <w:bookmarkStart w:name="z37" w:id="1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8"/>
    <w:bookmarkStart w:name="z38" w:id="19"/>
    <w:p>
      <w:pPr>
        <w:spacing w:after="0"/>
        <w:ind w:left="0"/>
        <w:jc w:val="both"/>
      </w:pPr>
      <w:r>
        <w:rPr>
          <w:rFonts w:ascii="Times New Roman"/>
          <w:b w:val="false"/>
          <w:i w:val="false"/>
          <w:color w:val="000000"/>
          <w:sz w:val="28"/>
        </w:rPr>
        <w:t>
      6. Мемлекеттік көрсетілетін қызмет процесіне қатысатын қызметті берушінің құрылымдық бөлімшелерінің (қызметкерлерінің) тізбесі:</w:t>
      </w:r>
    </w:p>
    <w:bookmarkEnd w:id="19"/>
    <w:bookmarkStart w:name="z39" w:id="20"/>
    <w:p>
      <w:pPr>
        <w:spacing w:after="0"/>
        <w:ind w:left="0"/>
        <w:jc w:val="both"/>
      </w:pPr>
      <w:r>
        <w:rPr>
          <w:rFonts w:ascii="Times New Roman"/>
          <w:b w:val="false"/>
          <w:i w:val="false"/>
          <w:color w:val="000000"/>
          <w:sz w:val="28"/>
        </w:rPr>
        <w:t>
      көрсетілетін қызметті беруші кеңсесінің қызметкері.</w:t>
      </w:r>
    </w:p>
    <w:bookmarkEnd w:id="20"/>
    <w:bookmarkStart w:name="z40" w:id="21"/>
    <w:p>
      <w:pPr>
        <w:spacing w:after="0"/>
        <w:ind w:left="0"/>
        <w:jc w:val="both"/>
      </w:pPr>
      <w:r>
        <w:rPr>
          <w:rFonts w:ascii="Times New Roman"/>
          <w:b w:val="false"/>
          <w:i w:val="false"/>
          <w:color w:val="000000"/>
          <w:sz w:val="28"/>
        </w:rPr>
        <w:t>
      7. Мемлекеттік қызметті көрсету үшін қажетті рәсімдердің (іс-қимылдардың) сипаттамасы:</w:t>
      </w:r>
    </w:p>
    <w:bookmarkEnd w:id="21"/>
    <w:bookmarkStart w:name="z41" w:id="22"/>
    <w:p>
      <w:pPr>
        <w:spacing w:after="0"/>
        <w:ind w:left="0"/>
        <w:jc w:val="both"/>
      </w:pPr>
      <w:r>
        <w:rPr>
          <w:rFonts w:ascii="Times New Roman"/>
          <w:b w:val="false"/>
          <w:i w:val="false"/>
          <w:color w:val="000000"/>
          <w:sz w:val="28"/>
        </w:rPr>
        <w:t xml:space="preserve">
      1) көрсетілетін қызметті беруші кеңсесі қызметкерінің көрсетілетін қызметті алушының Стандарттың 9 тармағына сәйкес құжаттар топтамасын қабылдауы. Орындалу ұзақтығы – 15 (он бес) минут; </w:t>
      </w:r>
    </w:p>
    <w:bookmarkEnd w:id="22"/>
    <w:bookmarkStart w:name="z42" w:id="23"/>
    <w:p>
      <w:pPr>
        <w:spacing w:after="0"/>
        <w:ind w:left="0"/>
        <w:jc w:val="both"/>
      </w:pPr>
      <w:r>
        <w:rPr>
          <w:rFonts w:ascii="Times New Roman"/>
          <w:b w:val="false"/>
          <w:i w:val="false"/>
          <w:color w:val="000000"/>
          <w:sz w:val="28"/>
        </w:rPr>
        <w:t>
      2) кеңсе қызметкерінің көрсетілетін қызметті алушыға мемлекеттік қызметті көрсету нәтижесін не Стандарттың 10-тармағында белгіленген негіздеме бойынша мемлекеттік қызмет көрсетуден бас тарту туралы дәлелді жауапты беруі. Орындалу ұзақтығы – 5 (бес) минут.</w:t>
      </w:r>
    </w:p>
    <w:bookmarkEnd w:id="23"/>
    <w:bookmarkStart w:name="z43" w:id="24"/>
    <w:p>
      <w:pPr>
        <w:spacing w:after="0"/>
        <w:ind w:left="0"/>
        <w:jc w:val="both"/>
      </w:pPr>
      <w:r>
        <w:rPr>
          <w:rFonts w:ascii="Times New Roman"/>
          <w:b w:val="false"/>
          <w:i w:val="false"/>
          <w:color w:val="000000"/>
          <w:sz w:val="28"/>
        </w:rPr>
        <w:t xml:space="preserve">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 бизнес-процестер анықтамалығында көрсетілген. Мемлекеттік қызмет көрсету бизнес-процестер анықтамалығы "электрондық үкімет" веб-порталында, көрсетілетін қызмет берушінің интернет-ресурсында орналастырылған.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"Үздік педагог" атағын беру </w:t>
            </w:r>
            <w:r>
              <w:br/>
            </w:r>
            <w:r>
              <w:rPr>
                <w:rFonts w:ascii="Times New Roman"/>
                <w:b w:val="false"/>
                <w:i w:val="false"/>
                <w:color w:val="000000"/>
                <w:sz w:val="20"/>
              </w:rPr>
              <w:t xml:space="preserve">конкурсына қатысу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45" w:id="2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25"/>
    <w:bookmarkStart w:name="z46"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27"/>
    <w:p>
      <w:pPr>
        <w:spacing w:after="0"/>
        <w:ind w:left="0"/>
        <w:jc w:val="left"/>
      </w:pPr>
      <w:r>
        <w:rPr>
          <w:rFonts w:ascii="Times New Roman"/>
          <w:b/>
          <w:i w:val="false"/>
          <w:color w:val="000000"/>
        </w:rPr>
        <w:t xml:space="preserve"> Шартты белгілер</w:t>
      </w:r>
    </w:p>
    <w:bookmarkEnd w:id="27"/>
    <w:bookmarkStart w:name="z4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6581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581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2015 жылғы "11" тамыздағы </w:t>
            </w:r>
            <w:r>
              <w:br/>
            </w:r>
            <w:r>
              <w:rPr>
                <w:rFonts w:ascii="Times New Roman"/>
                <w:b w:val="false"/>
                <w:i w:val="false"/>
                <w:color w:val="000000"/>
                <w:sz w:val="20"/>
              </w:rPr>
              <w:t>№ 203 қаулысымен бекітілген</w:t>
            </w:r>
          </w:p>
        </w:tc>
      </w:tr>
    </w:tbl>
    <w:bookmarkStart w:name="z10" w:id="29"/>
    <w:p>
      <w:pPr>
        <w:spacing w:after="0"/>
        <w:ind w:left="0"/>
        <w:jc w:val="left"/>
      </w:pPr>
      <w:r>
        <w:rPr>
          <w:rFonts w:ascii="Times New Roman"/>
          <w:b/>
          <w:i w:val="false"/>
          <w:color w:val="000000"/>
        </w:rPr>
        <w:t xml:space="preserve"> "Мемлекеттік орта білім беру мекемелерінің басшылары лауазымдарына орналасу конкурсына қатысу үшін құжаттарды қабылдау" мемлекеттік көрсетілетін қызмет регламенті 1. Жалпы ережелер</w:t>
      </w:r>
    </w:p>
    <w:bookmarkEnd w:id="29"/>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20.07.2018 </w:t>
      </w:r>
      <w:r>
        <w:rPr>
          <w:rFonts w:ascii="Times New Roman"/>
          <w:b w:val="false"/>
          <w:i w:val="false"/>
          <w:color w:val="ff0000"/>
          <w:sz w:val="28"/>
        </w:rPr>
        <w:t>№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3" w:id="30"/>
    <w:p>
      <w:pPr>
        <w:spacing w:after="0"/>
        <w:ind w:left="0"/>
        <w:jc w:val="both"/>
      </w:pPr>
      <w:r>
        <w:rPr>
          <w:rFonts w:ascii="Times New Roman"/>
          <w:b w:val="false"/>
          <w:i w:val="false"/>
          <w:color w:val="000000"/>
          <w:sz w:val="28"/>
        </w:rPr>
        <w:t>
      1.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қызметті (бұдан әрі – мемлекеттік көрсетілетін қызмет) облыстың жергілікті атқарушы органдары, облыстық маңызы бар қалалар мен аудандар (бұдан әрі – көрсетілетін қызметті беруші) көрсетеді.</w:t>
      </w:r>
    </w:p>
    <w:bookmarkEnd w:id="30"/>
    <w:bookmarkStart w:name="z54" w:id="31"/>
    <w:p>
      <w:pPr>
        <w:spacing w:after="0"/>
        <w:ind w:left="0"/>
        <w:jc w:val="both"/>
      </w:pPr>
      <w:r>
        <w:rPr>
          <w:rFonts w:ascii="Times New Roman"/>
          <w:b w:val="false"/>
          <w:i w:val="false"/>
          <w:color w:val="000000"/>
          <w:sz w:val="28"/>
        </w:rPr>
        <w:t>
      Құжаттарды қабылдау және мемлекеттік қызмет көрсетудің нәтижесін беру:</w:t>
      </w:r>
    </w:p>
    <w:bookmarkEnd w:id="31"/>
    <w:bookmarkStart w:name="z55" w:id="32"/>
    <w:p>
      <w:pPr>
        <w:spacing w:after="0"/>
        <w:ind w:left="0"/>
        <w:jc w:val="both"/>
      </w:pPr>
      <w:r>
        <w:rPr>
          <w:rFonts w:ascii="Times New Roman"/>
          <w:b w:val="false"/>
          <w:i w:val="false"/>
          <w:color w:val="000000"/>
          <w:sz w:val="28"/>
        </w:rPr>
        <w:t>
      1) көрсетілетін қызметті берушінің кеңсесі;</w:t>
      </w:r>
    </w:p>
    <w:bookmarkEnd w:id="32"/>
    <w:bookmarkStart w:name="z56" w:id="3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3"/>
    <w:bookmarkStart w:name="z57" w:id="34"/>
    <w:p>
      <w:pPr>
        <w:spacing w:after="0"/>
        <w:ind w:left="0"/>
        <w:jc w:val="both"/>
      </w:pPr>
      <w:r>
        <w:rPr>
          <w:rFonts w:ascii="Times New Roman"/>
          <w:b w:val="false"/>
          <w:i w:val="false"/>
          <w:color w:val="000000"/>
          <w:sz w:val="28"/>
        </w:rPr>
        <w:t>
      2. Мемлекеттік қызмет көрсету нысаны: қағаз түрінде.</w:t>
      </w:r>
    </w:p>
    <w:bookmarkEnd w:id="34"/>
    <w:bookmarkStart w:name="z58" w:id="35"/>
    <w:p>
      <w:pPr>
        <w:spacing w:after="0"/>
        <w:ind w:left="0"/>
        <w:jc w:val="both"/>
      </w:pPr>
      <w:r>
        <w:rPr>
          <w:rFonts w:ascii="Times New Roman"/>
          <w:b w:val="false"/>
          <w:i w:val="false"/>
          <w:color w:val="000000"/>
          <w:sz w:val="28"/>
        </w:rPr>
        <w:t xml:space="preserve">
      3. Мемлекеттік көрсетілетін қызмет нәтижесі – мемлекеттік орта білім беру мекемесінің басшылары лауазымдарына орналасу конкурсының қорытындысы туралы еркін түрдегі нысандағы хабарлама, не Қазақстан Республикасы Білім және ғылым министрінің 2015 жылғы 8 сәуірдегі № 173 бұйрығымен бекітілген "Мемлекеттік орта білім беру мекемелерінің басшылары лауазымдарына орналасу конкурсына қатысу үшін құжаттар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w:t>
      </w:r>
    </w:p>
    <w:bookmarkEnd w:id="35"/>
    <w:bookmarkStart w:name="z59" w:id="3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36"/>
    <w:bookmarkStart w:name="z60" w:id="37"/>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тұлғасының қолымен және мөрімен расталады.</w:t>
      </w:r>
    </w:p>
    <w:bookmarkEnd w:id="37"/>
    <w:bookmarkStart w:name="z61" w:id="38"/>
    <w:p>
      <w:pPr>
        <w:spacing w:after="0"/>
        <w:ind w:left="0"/>
        <w:jc w:val="left"/>
      </w:pPr>
      <w:r>
        <w:rPr>
          <w:rFonts w:ascii="Times New Roman"/>
          <w:b/>
          <w:i w:val="false"/>
          <w:color w:val="000000"/>
        </w:rPr>
        <w:t xml:space="preserve"> 2. Мемлекеттік қызметті көрсету процесінде көрсетілетін қызмет берушінің құрылымдық бөлімшелерінің (қызметкерлерінің) іс-қимылы тәртібін сипаттау</w:t>
      </w:r>
    </w:p>
    <w:bookmarkEnd w:id="38"/>
    <w:bookmarkStart w:name="z62" w:id="39"/>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топтамасының болуы негіздеме болып табылады.</w:t>
      </w:r>
    </w:p>
    <w:bookmarkEnd w:id="39"/>
    <w:bookmarkStart w:name="z63" w:id="40"/>
    <w:p>
      <w:pPr>
        <w:spacing w:after="0"/>
        <w:ind w:left="0"/>
        <w:jc w:val="both"/>
      </w:pPr>
      <w:r>
        <w:rPr>
          <w:rFonts w:ascii="Times New Roman"/>
          <w:b w:val="false"/>
          <w:i w:val="false"/>
          <w:color w:val="000000"/>
          <w:sz w:val="28"/>
        </w:rPr>
        <w:t>
      5. Мемлекеттік көрсетілетін қызмет процесіне кіретін рәсімдердің (іс-қимылдардың) мазмұны, орындалу ұзақтығы:</w:t>
      </w:r>
    </w:p>
    <w:bookmarkEnd w:id="40"/>
    <w:bookmarkStart w:name="z64" w:id="41"/>
    <w:p>
      <w:pPr>
        <w:spacing w:after="0"/>
        <w:ind w:left="0"/>
        <w:jc w:val="both"/>
      </w:pPr>
      <w:r>
        <w:rPr>
          <w:rFonts w:ascii="Times New Roman"/>
          <w:b w:val="false"/>
          <w:i w:val="false"/>
          <w:color w:val="000000"/>
          <w:sz w:val="28"/>
        </w:rPr>
        <w:t>
      1-іс-қимыл – көрсетілетін қызметті берушінің кеңсесі Мемлекеттік корпорация курьері ұсынған немесе көрсетілетін қызметті алушының құжаттарын қабылдауды, тіркеуді жүзеге асырады.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құжаттардың топтамасын қабылдаудан бас тартады. Орындалу ұзақтығы – 20 (жиырма) минут;</w:t>
      </w:r>
    </w:p>
    <w:bookmarkEnd w:id="41"/>
    <w:bookmarkStart w:name="z65" w:id="42"/>
    <w:p>
      <w:pPr>
        <w:spacing w:after="0"/>
        <w:ind w:left="0"/>
        <w:jc w:val="both"/>
      </w:pPr>
      <w:r>
        <w:rPr>
          <w:rFonts w:ascii="Times New Roman"/>
          <w:b w:val="false"/>
          <w:i w:val="false"/>
          <w:color w:val="000000"/>
          <w:sz w:val="28"/>
        </w:rPr>
        <w:t>
      2-іс-қимыл – көрсетілетін қызметті беруші басшысының құжаттарды қарауы және оларды орындау үшін көрсетілетін қызметті берушінің қызметкеріне тапсыруы. Орындалу ұзақтығы – 20 (жиырма) минут;</w:t>
      </w:r>
    </w:p>
    <w:bookmarkEnd w:id="42"/>
    <w:bookmarkStart w:name="z66" w:id="43"/>
    <w:p>
      <w:pPr>
        <w:spacing w:after="0"/>
        <w:ind w:left="0"/>
        <w:jc w:val="both"/>
      </w:pPr>
      <w:r>
        <w:rPr>
          <w:rFonts w:ascii="Times New Roman"/>
          <w:b w:val="false"/>
          <w:i w:val="false"/>
          <w:color w:val="000000"/>
          <w:sz w:val="28"/>
        </w:rPr>
        <w:t>
      3-іс-қимыл – көрсетілетін қызметті берушінің қызметкері құжаттардың стандарттың 10-тармағында көзделген талаптарға сәйкестігін тексереді, рұқсат немесе мемлекеттік қызмет көрсетуден бас тарту туралы дәлелді жауап дайындайды және көрсетілетін қызметті берушінің басшысына тапсырады. Орындалу ұзақтығы – көрсетілетін қызметті берушінің орналасқан жері бойынша – 2 (екі) жұмыс күні, көрсетілетін қызметті берушінің орналасқан жері бойынша емес – 6 (алты) жұмыс күні;</w:t>
      </w:r>
    </w:p>
    <w:bookmarkEnd w:id="43"/>
    <w:bookmarkStart w:name="z67" w:id="44"/>
    <w:p>
      <w:pPr>
        <w:spacing w:after="0"/>
        <w:ind w:left="0"/>
        <w:jc w:val="both"/>
      </w:pPr>
      <w:r>
        <w:rPr>
          <w:rFonts w:ascii="Times New Roman"/>
          <w:b w:val="false"/>
          <w:i w:val="false"/>
          <w:color w:val="000000"/>
          <w:sz w:val="28"/>
        </w:rPr>
        <w:t>
      4-іс-қимыл – көрсетілетін қызметті беруші басшысының мемлекеттік көрсетілетін қызмет нәтижесіне қол қоюы және көрсетілетін қызметті берушінің кеңсесіне беруі. Орындалу ұзақтығы – 20 (жиырма) минут;</w:t>
      </w:r>
    </w:p>
    <w:bookmarkEnd w:id="44"/>
    <w:bookmarkStart w:name="z68" w:id="45"/>
    <w:p>
      <w:pPr>
        <w:spacing w:after="0"/>
        <w:ind w:left="0"/>
        <w:jc w:val="both"/>
      </w:pPr>
      <w:r>
        <w:rPr>
          <w:rFonts w:ascii="Times New Roman"/>
          <w:b w:val="false"/>
          <w:i w:val="false"/>
          <w:color w:val="000000"/>
          <w:sz w:val="28"/>
        </w:rPr>
        <w:t>
      5-іс-қимыл – көрсетілетін қызметті берушінің кеңсесі мемлекеттік көрсетілетін қызмет нәтижесін тіркейді және көрсетілетін қызметті алушыға немесе Мемлекеттік корпорация курьеріне береді. Орындалу ұзақтығы – 20 (жиырма) минут.</w:t>
      </w:r>
    </w:p>
    <w:bookmarkEnd w:id="45"/>
    <w:bookmarkStart w:name="z69" w:id="46"/>
    <w:p>
      <w:pPr>
        <w:spacing w:after="0"/>
        <w:ind w:left="0"/>
        <w:jc w:val="both"/>
      </w:pPr>
      <w:r>
        <w:rPr>
          <w:rFonts w:ascii="Times New Roman"/>
          <w:b w:val="false"/>
          <w:i w:val="false"/>
          <w:color w:val="000000"/>
          <w:sz w:val="28"/>
        </w:rPr>
        <w:t>
      Мемлекеттік қызмет көрсету мерзімі құжаттарды көрсетілетін қызметті берушіге және Мемлекеттік корпорацияға тапсырған сәттен бастап – орналасқан жері бойынша – 3 (үш) жұмыс күні, орналасқан жері бойынша емес – 7 (жеті) жұмыс күні.</w:t>
      </w:r>
    </w:p>
    <w:bookmarkEnd w:id="46"/>
    <w:bookmarkStart w:name="z70" w:id="4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 көрсету нәтижесін Мемлекеттік корпорацияға жеткізуді қамтамасыз етеді.</w:t>
      </w:r>
    </w:p>
    <w:bookmarkEnd w:id="47"/>
    <w:bookmarkStart w:name="z71" w:id="4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осы Регламенттің 5-тармағында көрсетілген 2-іс-қимылды орындауды бастау үшін негіз болатын көрсетілетін қызметті алушының тіркелген құжаттары болып табылады.</w:t>
      </w:r>
    </w:p>
    <w:bookmarkEnd w:id="48"/>
    <w:bookmarkStart w:name="z72" w:id="49"/>
    <w:p>
      <w:pPr>
        <w:spacing w:after="0"/>
        <w:ind w:left="0"/>
        <w:jc w:val="both"/>
      </w:pPr>
      <w:r>
        <w:rPr>
          <w:rFonts w:ascii="Times New Roman"/>
          <w:b w:val="false"/>
          <w:i w:val="false"/>
          <w:color w:val="000000"/>
          <w:sz w:val="28"/>
        </w:rPr>
        <w:t>
      Осы Регламенттің 5-тармағында көрсетілген 2-іс-қимыл нәтижесі осы Регламенттің 5-тармағында көрсетілген 3-іс-қимылды орындауды бастау үшін негіз болатын көрсетілетін қызметті беруші басшысының бұрыштамасы қойылған құжаттар болып табылады.</w:t>
      </w:r>
    </w:p>
    <w:bookmarkEnd w:id="49"/>
    <w:bookmarkStart w:name="z73" w:id="50"/>
    <w:p>
      <w:pPr>
        <w:spacing w:after="0"/>
        <w:ind w:left="0"/>
        <w:jc w:val="both"/>
      </w:pPr>
      <w:r>
        <w:rPr>
          <w:rFonts w:ascii="Times New Roman"/>
          <w:b w:val="false"/>
          <w:i w:val="false"/>
          <w:color w:val="000000"/>
          <w:sz w:val="28"/>
        </w:rPr>
        <w:t>
      Осы Регламенттің 5-тармағында көрсетілген 3-іс-қимыл нәтижесі осы Регламенттің 5-тармағында көрсетілген 4-іс-қимылды орындауды бастау үшін негіз болатын дайындалған мемлекеттік қызмет көрсету нәтижесі немесе мемлекеттік қызмет көрсетуден бас тарту туралы дәлелді жауап болып табылады.</w:t>
      </w:r>
    </w:p>
    <w:bookmarkEnd w:id="50"/>
    <w:bookmarkStart w:name="z74" w:id="51"/>
    <w:p>
      <w:pPr>
        <w:spacing w:after="0"/>
        <w:ind w:left="0"/>
        <w:jc w:val="both"/>
      </w:pPr>
      <w:r>
        <w:rPr>
          <w:rFonts w:ascii="Times New Roman"/>
          <w:b w:val="false"/>
          <w:i w:val="false"/>
          <w:color w:val="000000"/>
          <w:sz w:val="28"/>
        </w:rPr>
        <w:t>
      Осы Регламенттің 5-тармағында көрсетілген 4-іс-қимыл нәтижесі осы Регламенттің 5-тармағында көрсетілген 5-іс-қимылды орындауды бастау үшін негіз болатын көрсетілетін қызметті берушінің басшысының қолы қойылған мемлекеттік көрсетілетін қызмет нәтижесі болып табылады.</w:t>
      </w:r>
    </w:p>
    <w:bookmarkEnd w:id="51"/>
    <w:bookmarkStart w:name="z75" w:id="52"/>
    <w:p>
      <w:pPr>
        <w:spacing w:after="0"/>
        <w:ind w:left="0"/>
        <w:jc w:val="both"/>
      </w:pPr>
      <w:r>
        <w:rPr>
          <w:rFonts w:ascii="Times New Roman"/>
          <w:b w:val="false"/>
          <w:i w:val="false"/>
          <w:color w:val="000000"/>
          <w:sz w:val="28"/>
        </w:rPr>
        <w:t>
      Осы Регламенттің 5-тармағында көрсетілген 5-іс-қимыл нәтижесі көрсетілетін қызметті беруші кеңсесінің көрсетілетін қызметті алушыға мемлекеттік қызмет көрсету нәтижесін беруі немесе Мемлекеттік корпорация курьерінің мемлекеттік қызмет көрсету нәтижесін алғаны туралы қолхаты болып табылады.</w:t>
      </w:r>
    </w:p>
    <w:bookmarkEnd w:id="52"/>
    <w:bookmarkStart w:name="z76" w:id="5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3"/>
    <w:bookmarkStart w:name="z77" w:id="5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54"/>
    <w:bookmarkStart w:name="z78" w:id="55"/>
    <w:p>
      <w:pPr>
        <w:spacing w:after="0"/>
        <w:ind w:left="0"/>
        <w:jc w:val="both"/>
      </w:pPr>
      <w:r>
        <w:rPr>
          <w:rFonts w:ascii="Times New Roman"/>
          <w:b w:val="false"/>
          <w:i w:val="false"/>
          <w:color w:val="000000"/>
          <w:sz w:val="28"/>
        </w:rPr>
        <w:t xml:space="preserve">
      1) көрсетілетін қызметті берушінің кеңсесі; </w:t>
      </w:r>
    </w:p>
    <w:bookmarkEnd w:id="55"/>
    <w:bookmarkStart w:name="z79" w:id="56"/>
    <w:p>
      <w:pPr>
        <w:spacing w:after="0"/>
        <w:ind w:left="0"/>
        <w:jc w:val="both"/>
      </w:pPr>
      <w:r>
        <w:rPr>
          <w:rFonts w:ascii="Times New Roman"/>
          <w:b w:val="false"/>
          <w:i w:val="false"/>
          <w:color w:val="000000"/>
          <w:sz w:val="28"/>
        </w:rPr>
        <w:t>
      2) көрсетілетін қызметті берушінің басшысы;</w:t>
      </w:r>
    </w:p>
    <w:bookmarkEnd w:id="56"/>
    <w:bookmarkStart w:name="z80" w:id="57"/>
    <w:p>
      <w:pPr>
        <w:spacing w:after="0"/>
        <w:ind w:left="0"/>
        <w:jc w:val="both"/>
      </w:pPr>
      <w:r>
        <w:rPr>
          <w:rFonts w:ascii="Times New Roman"/>
          <w:b w:val="false"/>
          <w:i w:val="false"/>
          <w:color w:val="000000"/>
          <w:sz w:val="28"/>
        </w:rPr>
        <w:t>
      3) көрсетілетін қызметті берушінің орындаушысы.</w:t>
      </w:r>
    </w:p>
    <w:bookmarkEnd w:id="57"/>
    <w:bookmarkStart w:name="z81" w:id="58"/>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58"/>
    <w:bookmarkStart w:name="z82" w:id="59"/>
    <w:p>
      <w:pPr>
        <w:spacing w:after="0"/>
        <w:ind w:left="0"/>
        <w:jc w:val="both"/>
      </w:pPr>
      <w:r>
        <w:rPr>
          <w:rFonts w:ascii="Times New Roman"/>
          <w:b w:val="false"/>
          <w:i w:val="false"/>
          <w:color w:val="000000"/>
          <w:sz w:val="28"/>
        </w:rPr>
        <w:t>
      1) көрсетілетін қызметті берушінің кеңсесі Мемлекеттік корпорация курьері ұсынған немесе көрсетілетін қызметті алушының құжаттарын қабылдауды, тіркеуді жүзеге асырады. Көрсетілетін қызметті алушы мемлекеттік көрсетілетін қызмет Стандартының 9-тармағында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құжаттардың топтамасын қабылдаудан бас тартады. Орындалу ұзақтығы – 20 (жиырма) минут;</w:t>
      </w:r>
    </w:p>
    <w:bookmarkEnd w:id="59"/>
    <w:bookmarkStart w:name="z83" w:id="60"/>
    <w:p>
      <w:pPr>
        <w:spacing w:after="0"/>
        <w:ind w:left="0"/>
        <w:jc w:val="both"/>
      </w:pPr>
      <w:r>
        <w:rPr>
          <w:rFonts w:ascii="Times New Roman"/>
          <w:b w:val="false"/>
          <w:i w:val="false"/>
          <w:color w:val="000000"/>
          <w:sz w:val="28"/>
        </w:rPr>
        <w:t>
      2) көрсетілетін қызметті беруші басшысының құжаттарды қарауы және оларды орындау үшін көрсетілетін қызметті берушінің қызметкеріне тапсыруы. Орындалу ұзақтығы – 20 (жиырма) минут;</w:t>
      </w:r>
    </w:p>
    <w:bookmarkEnd w:id="60"/>
    <w:bookmarkStart w:name="z84" w:id="61"/>
    <w:p>
      <w:pPr>
        <w:spacing w:after="0"/>
        <w:ind w:left="0"/>
        <w:jc w:val="both"/>
      </w:pPr>
      <w:r>
        <w:rPr>
          <w:rFonts w:ascii="Times New Roman"/>
          <w:b w:val="false"/>
          <w:i w:val="false"/>
          <w:color w:val="000000"/>
          <w:sz w:val="28"/>
        </w:rPr>
        <w:t>
      3) көрсетілетін қызметті берушінің қызметкері құжаттардың Стандарттың 10-тармағында қарастырылған талаптарға сәйкестігін тексереді, мемлекеттік қызмет көрсету нәтижесін немесе мемлекеттік қызмет көрсетуден бас тарту туралы дәлелді жауап дайындайды. Орындалу ұзақтығы – көрсетілетін қызметті берушінің орналасқан жері бойынша – 2 (екі) жұмыс күні, көрсетілетін қызметті берушінің орналасқан жері бойынша емес – 6 (алты) жұмыс күні;</w:t>
      </w:r>
    </w:p>
    <w:bookmarkEnd w:id="61"/>
    <w:bookmarkStart w:name="z85" w:id="62"/>
    <w:p>
      <w:pPr>
        <w:spacing w:after="0"/>
        <w:ind w:left="0"/>
        <w:jc w:val="both"/>
      </w:pPr>
      <w:r>
        <w:rPr>
          <w:rFonts w:ascii="Times New Roman"/>
          <w:b w:val="false"/>
          <w:i w:val="false"/>
          <w:color w:val="000000"/>
          <w:sz w:val="28"/>
        </w:rPr>
        <w:t>
      4) көрсетілетін қызметті беруші басшысының мемлекеттік көрсетілетін қызмет нәтижесіне қол қоюы және көрсетілетін қызметті берушінің кеңсесіне беруі. Орындалу ұзақтығы – 20 (жиырма) минут;</w:t>
      </w:r>
    </w:p>
    <w:bookmarkEnd w:id="62"/>
    <w:bookmarkStart w:name="z86" w:id="63"/>
    <w:p>
      <w:pPr>
        <w:spacing w:after="0"/>
        <w:ind w:left="0"/>
        <w:jc w:val="both"/>
      </w:pPr>
      <w:r>
        <w:rPr>
          <w:rFonts w:ascii="Times New Roman"/>
          <w:b w:val="false"/>
          <w:i w:val="false"/>
          <w:color w:val="000000"/>
          <w:sz w:val="28"/>
        </w:rPr>
        <w:t>
      5) көрсетілетін қызметті берушінің кеңсесі мемлекеттік көрсетілетін қызмет нәтижесін тіркейді және көрсетілетін қызметті алушыға немесе Мемлекеттік корпорация курьеріне береді. Орындалу ұзақтығы – 20 (жиырма) минут.</w:t>
      </w:r>
    </w:p>
    <w:bookmarkEnd w:id="63"/>
    <w:bookmarkStart w:name="z87" w:id="64"/>
    <w:p>
      <w:pPr>
        <w:spacing w:after="0"/>
        <w:ind w:left="0"/>
        <w:jc w:val="left"/>
      </w:pPr>
      <w:r>
        <w:rPr>
          <w:rFonts w:ascii="Times New Roman"/>
          <w:b/>
          <w:i w:val="false"/>
          <w:color w:val="000000"/>
        </w:rPr>
        <w:t xml:space="preserve"> 4. Мемлекеттік қызмет көрсету процесінде Мемлекеттік корпорациямен өзара іс-қимыл тәртібін сипаттау</w:t>
      </w:r>
    </w:p>
    <w:bookmarkEnd w:id="64"/>
    <w:bookmarkStart w:name="z88" w:id="65"/>
    <w:p>
      <w:pPr>
        <w:spacing w:after="0"/>
        <w:ind w:left="0"/>
        <w:jc w:val="both"/>
      </w:pPr>
      <w:r>
        <w:rPr>
          <w:rFonts w:ascii="Times New Roman"/>
          <w:b w:val="false"/>
          <w:i w:val="false"/>
          <w:color w:val="000000"/>
          <w:sz w:val="28"/>
        </w:rPr>
        <w:t>
      9. Көрсетілетін қызметті алушылар мемлекеттік қызмет алу үшін Мемлекеттік корпорацияға жүгінеді және Стандарттың 9-тармағында көзделген құжаттарды ұсынады.</w:t>
      </w:r>
    </w:p>
    <w:bookmarkEnd w:id="65"/>
    <w:bookmarkStart w:name="z89" w:id="66"/>
    <w:p>
      <w:pPr>
        <w:spacing w:after="0"/>
        <w:ind w:left="0"/>
        <w:jc w:val="both"/>
      </w:pPr>
      <w:r>
        <w:rPr>
          <w:rFonts w:ascii="Times New Roman"/>
          <w:b w:val="false"/>
          <w:i w:val="false"/>
          <w:color w:val="000000"/>
          <w:sz w:val="28"/>
        </w:rPr>
        <w:t>
      Көрсетілетін қызметті алушының сұратуын өңдеу ұзақтығы – 20 (жиырма) минут.</w:t>
      </w:r>
    </w:p>
    <w:bookmarkEnd w:id="66"/>
    <w:bookmarkStart w:name="z90" w:id="67"/>
    <w:p>
      <w:pPr>
        <w:spacing w:after="0"/>
        <w:ind w:left="0"/>
        <w:jc w:val="both"/>
      </w:pPr>
      <w:r>
        <w:rPr>
          <w:rFonts w:ascii="Times New Roman"/>
          <w:b w:val="false"/>
          <w:i w:val="false"/>
          <w:color w:val="000000"/>
          <w:sz w:val="28"/>
        </w:rPr>
        <w:t>
      Сұратуды дайындау және көрсетілетін қызметті берушіге жолдау тәртібі:</w:t>
      </w:r>
    </w:p>
    <w:bookmarkEnd w:id="67"/>
    <w:bookmarkStart w:name="z91" w:id="68"/>
    <w:p>
      <w:pPr>
        <w:spacing w:after="0"/>
        <w:ind w:left="0"/>
        <w:jc w:val="both"/>
      </w:pPr>
      <w:r>
        <w:rPr>
          <w:rFonts w:ascii="Times New Roman"/>
          <w:b w:val="false"/>
          <w:i w:val="false"/>
          <w:color w:val="000000"/>
          <w:sz w:val="28"/>
        </w:rPr>
        <w:t>
      1) Мемлекеттік корпорация қызметкері Стандартпен көзделген тізбеге сәйкес құжаттар топтамасын қабылдайды және тиісті құжаттардың қабылданғаны туралы қолхат береді.</w:t>
      </w:r>
    </w:p>
    <w:bookmarkEnd w:id="68"/>
    <w:bookmarkStart w:name="z92" w:id="69"/>
    <w:p>
      <w:pPr>
        <w:spacing w:after="0"/>
        <w:ind w:left="0"/>
        <w:jc w:val="both"/>
      </w:pPr>
      <w:r>
        <w:rPr>
          <w:rFonts w:ascii="Times New Roman"/>
          <w:b w:val="false"/>
          <w:i w:val="false"/>
          <w:color w:val="000000"/>
          <w:sz w:val="28"/>
        </w:rPr>
        <w:t>
      Көрсетілетін қызметті алушы Стандартпен көзделген тізбеге сәйкес құжаттар топтамасын толық ұсынбаған жағдайда, Мемлекеттік корпорация қызметкері өтінішті қабылдаудан бас тартады және Стандарттың 2-қосымшасына сәйкес нысан бойынша қолхат береді;</w:t>
      </w:r>
    </w:p>
    <w:bookmarkEnd w:id="69"/>
    <w:bookmarkStart w:name="z93" w:id="70"/>
    <w:p>
      <w:pPr>
        <w:spacing w:after="0"/>
        <w:ind w:left="0"/>
        <w:jc w:val="both"/>
      </w:pPr>
      <w:r>
        <w:rPr>
          <w:rFonts w:ascii="Times New Roman"/>
          <w:b w:val="false"/>
          <w:i w:val="false"/>
          <w:color w:val="000000"/>
          <w:sz w:val="28"/>
        </w:rPr>
        <w:t>
      2) көрсетілетін қызметті алушыдан қабылданған құжаттар Мемлекеттік корпорацияның жинақтау секторына түседі;</w:t>
      </w:r>
    </w:p>
    <w:bookmarkEnd w:id="70"/>
    <w:bookmarkStart w:name="z94" w:id="71"/>
    <w:p>
      <w:pPr>
        <w:spacing w:after="0"/>
        <w:ind w:left="0"/>
        <w:jc w:val="both"/>
      </w:pPr>
      <w:r>
        <w:rPr>
          <w:rFonts w:ascii="Times New Roman"/>
          <w:b w:val="false"/>
          <w:i w:val="false"/>
          <w:color w:val="000000"/>
          <w:sz w:val="28"/>
        </w:rPr>
        <w:t>
      3) Мемлекеттік корпорацияның жинақтау секторына түскен құжаттар бағыттар бойынша жинақталады, қолхаттағы штрих-кодты сканерлеу арқылы "Мемлекеттік корпорацияның ықпалдастырылған ақпараттық жүйесі" ақпараттық жүйесінде (бұдан әрі – МК ЫАЖ) тіркеледі;</w:t>
      </w:r>
    </w:p>
    <w:bookmarkEnd w:id="71"/>
    <w:bookmarkStart w:name="z95" w:id="72"/>
    <w:p>
      <w:pPr>
        <w:spacing w:after="0"/>
        <w:ind w:left="0"/>
        <w:jc w:val="both"/>
      </w:pPr>
      <w:r>
        <w:rPr>
          <w:rFonts w:ascii="Times New Roman"/>
          <w:b w:val="false"/>
          <w:i w:val="false"/>
          <w:color w:val="000000"/>
          <w:sz w:val="28"/>
        </w:rPr>
        <w:t>
      4) Мемлекеттік корпорацияның жинақтау секторы құжаттарды Мемлекеттік корпорация курьеріне береді;</w:t>
      </w:r>
    </w:p>
    <w:bookmarkEnd w:id="72"/>
    <w:bookmarkStart w:name="z96" w:id="73"/>
    <w:p>
      <w:pPr>
        <w:spacing w:after="0"/>
        <w:ind w:left="0"/>
        <w:jc w:val="both"/>
      </w:pPr>
      <w:r>
        <w:rPr>
          <w:rFonts w:ascii="Times New Roman"/>
          <w:b w:val="false"/>
          <w:i w:val="false"/>
          <w:color w:val="000000"/>
          <w:sz w:val="28"/>
        </w:rPr>
        <w:t>
      5) Мемлекеттік корпорацияның курьері құжаттарды көрсетілетін қызметті берушіге беруді жүзеге асырады.</w:t>
      </w:r>
    </w:p>
    <w:bookmarkEnd w:id="73"/>
    <w:bookmarkStart w:name="z97" w:id="74"/>
    <w:p>
      <w:pPr>
        <w:spacing w:after="0"/>
        <w:ind w:left="0"/>
        <w:jc w:val="both"/>
      </w:pPr>
      <w:r>
        <w:rPr>
          <w:rFonts w:ascii="Times New Roman"/>
          <w:b w:val="false"/>
          <w:i w:val="false"/>
          <w:color w:val="000000"/>
          <w:sz w:val="28"/>
        </w:rPr>
        <w:t>
      Көрсетілетін қызметті берушінің сұратуын жолдауға уәкілетті құрылымдық бөлімшелер немесе лауазымды тұлғалар:</w:t>
      </w:r>
    </w:p>
    <w:bookmarkEnd w:id="74"/>
    <w:bookmarkStart w:name="z98" w:id="75"/>
    <w:p>
      <w:pPr>
        <w:spacing w:after="0"/>
        <w:ind w:left="0"/>
        <w:jc w:val="both"/>
      </w:pPr>
      <w:r>
        <w:rPr>
          <w:rFonts w:ascii="Times New Roman"/>
          <w:b w:val="false"/>
          <w:i w:val="false"/>
          <w:color w:val="000000"/>
          <w:sz w:val="28"/>
        </w:rPr>
        <w:t>
      Мемлекеттік корпорация қызметкері.</w:t>
      </w:r>
    </w:p>
    <w:bookmarkEnd w:id="75"/>
    <w:bookmarkStart w:name="z99" w:id="76"/>
    <w:p>
      <w:pPr>
        <w:spacing w:after="0"/>
        <w:ind w:left="0"/>
        <w:jc w:val="both"/>
      </w:pPr>
      <w:r>
        <w:rPr>
          <w:rFonts w:ascii="Times New Roman"/>
          <w:b w:val="false"/>
          <w:i w:val="false"/>
          <w:color w:val="000000"/>
          <w:sz w:val="28"/>
        </w:rPr>
        <w:t>
      10. Мемлекеттік қызмет көрсету нәтижесін Мемлекеттік корпорация арқылы алу процесі:</w:t>
      </w:r>
    </w:p>
    <w:bookmarkEnd w:id="76"/>
    <w:bookmarkStart w:name="z100" w:id="77"/>
    <w:p>
      <w:pPr>
        <w:spacing w:after="0"/>
        <w:ind w:left="0"/>
        <w:jc w:val="both"/>
      </w:pPr>
      <w:r>
        <w:rPr>
          <w:rFonts w:ascii="Times New Roman"/>
          <w:b w:val="false"/>
          <w:i w:val="false"/>
          <w:color w:val="000000"/>
          <w:sz w:val="28"/>
        </w:rPr>
        <w:t>
      Мемлекеттік корпорацияға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bookmarkEnd w:id="77"/>
    <w:bookmarkStart w:name="z101" w:id="78"/>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оларды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корпорациясының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корпорациясына жібереді.</w:t>
      </w:r>
    </w:p>
    <w:bookmarkEnd w:id="78"/>
    <w:bookmarkStart w:name="z102" w:id="79"/>
    <w:p>
      <w:pPr>
        <w:spacing w:after="0"/>
        <w:ind w:left="0"/>
        <w:jc w:val="both"/>
      </w:pPr>
      <w:r>
        <w:rPr>
          <w:rFonts w:ascii="Times New Roman"/>
          <w:b w:val="false"/>
          <w:i w:val="false"/>
          <w:color w:val="000000"/>
          <w:sz w:val="28"/>
        </w:rPr>
        <w:t xml:space="preserve">
      11. Мемлекеттік көрсетілетін қызмет процесіндегі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 процестерінің анықтамалығында көрсетілген. Мемлекеттік қызмет көрсету бизнес-процестерінің анықтамалығы "электрондық үкімет" веб-порталына, көрсетілетін қызметті берушінің интернет-ресурсында орналастырылған.</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мекемелерінің басшылары </w:t>
            </w:r>
            <w:r>
              <w:br/>
            </w:r>
            <w:r>
              <w:rPr>
                <w:rFonts w:ascii="Times New Roman"/>
                <w:b w:val="false"/>
                <w:i w:val="false"/>
                <w:color w:val="000000"/>
                <w:sz w:val="20"/>
              </w:rPr>
              <w:t xml:space="preserve">лауазымдарына орналасу </w:t>
            </w:r>
            <w:r>
              <w:br/>
            </w:r>
            <w:r>
              <w:rPr>
                <w:rFonts w:ascii="Times New Roman"/>
                <w:b w:val="false"/>
                <w:i w:val="false"/>
                <w:color w:val="000000"/>
                <w:sz w:val="20"/>
              </w:rPr>
              <w:t xml:space="preserve">конкурсына қатысу үшін </w:t>
            </w:r>
            <w:r>
              <w:br/>
            </w:r>
            <w:r>
              <w:rPr>
                <w:rFonts w:ascii="Times New Roman"/>
                <w:b w:val="false"/>
                <w:i w:val="false"/>
                <w:color w:val="000000"/>
                <w:sz w:val="20"/>
              </w:rPr>
              <w:t xml:space="preserve">құжаттарды қабылдау"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104" w:id="80"/>
    <w:p>
      <w:pPr>
        <w:spacing w:after="0"/>
        <w:ind w:left="0"/>
        <w:jc w:val="left"/>
      </w:pPr>
      <w:r>
        <w:rPr>
          <w:rFonts w:ascii="Times New Roman"/>
          <w:b/>
          <w:i w:val="false"/>
          <w:color w:val="000000"/>
        </w:rPr>
        <w:t xml:space="preserve"> 1) Мемлекеттік қызмет беруші арқылы мемлекеттік қызмет көрсетуде мемлекеттік қызмет көрсету бизнес-процестерінің анықтамалығы</w:t>
      </w:r>
    </w:p>
    <w:bookmarkEnd w:id="80"/>
    <w:bookmarkStart w:name="z105"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2"/>
    <w:p>
      <w:pPr>
        <w:spacing w:after="0"/>
        <w:ind w:left="0"/>
        <w:jc w:val="left"/>
      </w:pPr>
      <w:r>
        <w:rPr>
          <w:rFonts w:ascii="Times New Roman"/>
          <w:b/>
          <w:i w:val="false"/>
          <w:color w:val="000000"/>
        </w:rPr>
        <w:t xml:space="preserve"> 2) Мемлекеттік корпорация арқылы мемлекеттік қызмет көрсету кезінде мемлекеттік қызмет көрсету бизнес-процестерінің  анықтамалығы</w:t>
      </w:r>
    </w:p>
    <w:bookmarkEnd w:id="82"/>
    <w:bookmarkStart w:name="z107"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454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4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84"/>
    <w:p>
      <w:pPr>
        <w:spacing w:after="0"/>
        <w:ind w:left="0"/>
        <w:jc w:val="left"/>
      </w:pPr>
      <w:r>
        <w:rPr>
          <w:rFonts w:ascii="Times New Roman"/>
          <w:b/>
          <w:i w:val="false"/>
          <w:color w:val="000000"/>
        </w:rPr>
        <w:t xml:space="preserve"> Шартты белгілер:</w:t>
      </w:r>
    </w:p>
    <w:bookmarkEnd w:id="84"/>
    <w:bookmarkStart w:name="z109"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6921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21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