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a2eb" w14:textId="5a9a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"Асыл тұқымды мал шаруашылығын дамытуды, мал шаруашылығының өнімділігін және өнім сапасын арттыруды 2015 жылға субсидиялаудың кейбір мәселелері туралы" Шығыс Қазақстан облысы әкімдігінің 2015 жылғы 20 наурыздағы № 74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29 шілдедегі N 184 қаулысы. Шығыс Қазақстан облысының Әділет департаментінде 2015 жылғы 11 тамызда N 4099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 сәйкес және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2014 жылғы 19 қарашадағы № 3-1/600 (Нормативтік құқықтық актілерді мемлекеттік тіркеу тізілімінде тіркелген нөмірі 9987)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"Асыл тұқымды мал шаруашылығын дамытуды, мал шаруашылығының өнімділігін және өнім сапасын арттыруды 2015 жылға субсидиялаудың кейбір мәселелері туралы" Шығыс Қазақстан облысы әкімдігінің 2015 жылғы 20 наурыздағы № 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3886, 2015 жылғы 29 сәуірдегі № 47 (17136) "Дидар", 2015 жылғы 28 сәуірдегі (19647) № 48 "Рудный Алтай"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2015 жылғы "30" 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"29"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қаулысына 1 қосымша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бағыттары бойынша 2015 жылға арналған субсидиялардың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302"/>
        <w:gridCol w:w="2514"/>
        <w:gridCol w:w="422"/>
        <w:gridCol w:w="2989"/>
        <w:gridCol w:w="2839"/>
        <w:gridCol w:w="2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 ірі қара малдың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түрлендірумен қамтылған ірі қара малдың аналық мал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2 338 524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асыл тұқымды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отандық асыл тұқымды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(Австралиядан, АҚШ-тан және Канададан)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импортталған асыл тұқымды селекциялық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етін өндіру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өндірудің бірінші деңгейіндегі бордақылау алаңдарына немесе операторға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4 012 678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өндіру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1 079 050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 –енелік нысандағы етті асыл тұқымды тәуліктік балапандарды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етін өндіру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21 191 600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1 483 412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8 779 000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аналық қой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233 992,5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тоқтылар мен тұсақтарды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393 460,5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шошқаларды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етін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 шаруашылығы (бұғы шаруашылығы)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маралдарды (бұғыларды)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Маралдардың (бұғылардың) аналық мал басымен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ұяларымен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ұялары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2 369,27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8 137 201,5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