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cbca" w14:textId="d4bc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тұқым шаруашылығын дамытуға арналған субсидиялардың 2015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16 шілдедегі N 173 қаулысы. Шығыс Қазақстан облысының Әділет департаментінде 2015 жылғы 29 шілдеде N 4074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Құжаттын мәтінінде түпнұсканын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5) тармақшасына,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4 - 2/664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тұқым шаруашылығын дамытуға арналған субсидиялардың 2015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"16"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тұқым шаруашылығын дамытуға арналған субсидиялардың 2015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2462"/>
        <w:gridCol w:w="7815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