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d561" w14:textId="280d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шаруашылығының шығымдылығы мен өнім сапасын арттыруды 2015 жылы субсидиялаудың кейбір мәселелері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16 маусымдағы N 146 қаулысы. Шығыс Қазақстан облысының Әділет департаментінде 2015 жылғы 24 маусымда N 4007 болып тіркелді. Қолданылу мерзімінің аяқталуына байланысты тоқтатылды</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11-бабы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 Қазақстан Республикасы Ауыл шаруашылығы министрінің міндетін атқарушының 2015 жылғы 27 ақпандағы № 4-3/177 (Нормативтік құқықтық актілерді мемлекеттік тіркеу тізілімінде тіркелген нөмірі 11094) бұйрығын іске асыру мақсатында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2015 жылға арналған басым ауылшаруашылық дақылдарының тізбесі; </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субсидиялардың 2015 жылға арналған нормалары (1 гектарға) белгіленсін.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Д. М. Мусинге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жариаланған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жылғы "17" 06</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146 қаулысына 1 қосымша</w:t>
            </w:r>
          </w:p>
        </w:tc>
      </w:tr>
    </w:tbl>
    <w:bookmarkStart w:name="z22" w:id="0"/>
    <w:p>
      <w:pPr>
        <w:spacing w:after="0"/>
        <w:ind w:left="0"/>
        <w:jc w:val="left"/>
      </w:pPr>
      <w:r>
        <w:rPr>
          <w:rFonts w:ascii="Times New Roman"/>
          <w:b/>
          <w:i w:val="false"/>
          <w:color w:val="000000"/>
        </w:rPr>
        <w:t xml:space="preserve"> 2015 жылға арналған басым ауылшаруашылық дақылдарының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9"/>
        <w:gridCol w:w="9851"/>
      </w:tblGrid>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ауылшаруашылық дақылдарының атауы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Жаздық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Күздік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4"/>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Күздік қара бидай </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5"/>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Қарақұмық</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6"/>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7"/>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Арпа</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8"/>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9"/>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Дәнді-бұршақты дақылдар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0"/>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сафлор, зығыр, жаздық рапс, күздік рапс, қыша, арыш, қытай бұршақ)</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1"/>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2"/>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 және бақша дақылдары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3"/>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Қорғалған топырақта өсірілетін көкөністер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14"/>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шөптер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15"/>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Бірінші, екiншi және үшiншi өсу жылдарындағы бұршақ тұқымдас көпжылдық шөптер</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16"/>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мал азығы дақылдары</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17"/>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w:t>
            </w:r>
            <w:r>
              <w:br/>
            </w:r>
            <w:r>
              <w:rPr>
                <w:rFonts w:ascii="Times New Roman"/>
                <w:b w:val="false"/>
                <w:i w:val="false"/>
                <w:color w:val="000000"/>
                <w:sz w:val="20"/>
              </w:rPr>
              <w:t>
</w:t>
            </w:r>
          </w:p>
        </w:tc>
      </w:tr>
      <w:tr>
        <w:trPr>
          <w:trHeight w:val="30" w:hRule="atLeast"/>
        </w:trPr>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18"/>
        </w:tc>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және күнбағыс</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"16" маусымдағы</w:t>
            </w:r>
            <w:r>
              <w:br/>
            </w:r>
            <w:r>
              <w:rPr>
                <w:rFonts w:ascii="Times New Roman"/>
                <w:b w:val="false"/>
                <w:i w:val="false"/>
                <w:color w:val="000000"/>
                <w:sz w:val="20"/>
              </w:rPr>
              <w:t>№ 146 қаулысына 2 қосымша</w:t>
            </w:r>
          </w:p>
        </w:tc>
      </w:tr>
    </w:tbl>
    <w:bookmarkStart w:name="z42" w:id="19"/>
    <w:p>
      <w:pPr>
        <w:spacing w:after="0"/>
        <w:ind w:left="0"/>
        <w:jc w:val="left"/>
      </w:pPr>
      <w:r>
        <w:rPr>
          <w:rFonts w:ascii="Times New Roman"/>
          <w:b/>
          <w:i w:val="false"/>
          <w:color w:val="000000"/>
        </w:rPr>
        <w:t xml:space="preserve"> Басым дақылдар өндіруді субсидиялау арқылы өсімдік шаруашылығының шығымдылығын және өнім сапасын арттыруға, жанар-жағармай материалдары мен көктемгi егiс пен егiн жинау жұмыстарын жүргiзу үшін қажеттi басқа да тауарлық-материалдық құндылықтардың құнын және ауылшаруашылығы дақылдарын қорғалған топырақта өңдеп өсіру шығындарының құнын арзандатуға арналған субсидиялардың 2015 жылға арналған нормалары (1 гектарға)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8524"/>
        <w:gridCol w:w="2865"/>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bookmarkEnd w:id="20"/>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ауылшаруашылық дақылдары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гектарға субсидиялар нормасы, теңге</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Дәнді дақылдар (жаздық бидай, күздік қара бидай, күздік бидай)</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Жемдік дақылдар (арпа, сұлы)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3"/>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Жарма дақылдары (қарақұмық, тары)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4"/>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Бұршақ дақылдары (асбұршақ, аңқа)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25"/>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Сүрлемдік жүгері, сүрлемдік күнбағыс</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6"/>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Судан шөбі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7"/>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Біржылдық мал азығы дақылдары (жемшөпке арналған дәнді және майлы дақылдар)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8"/>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бұршақ тұқымдас шөптер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9"/>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9"/>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Суармалы жерде ағымдағы жылы егілген көпжылдық бұршақ тұқымдас шөптер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0"/>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және үшiншi өсу жылдарындағы көпжылдық бұршақ тұқымдас шөптер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1"/>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жердегі екiншi және үшiншi өсу жылдарындағы көпжылдық бұршақ тұқымдас шөптер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2"/>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жылы егілген көпжылдық астық тұқымдас шөптер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bookmarkEnd w:id="33"/>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жерде ағымдағы жылы егілген көпжылдық астық тұқымдас шөптер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4"/>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34"/>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Шабындық және (немесе) жайылымдық алқаптарды шөп егіп жаңарту және (немесе) түпкілікті жақсарту үшін егілген (оның ішінде өткен жылғы күзде) бiрiншi, екiншi және үшiншi өсу жылдарындағы көпжылдық шөптер (тек қана көнежастағы егістікті жырту ескеріледі)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5"/>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35"/>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Суармалы шабындық және (немесе) жайылымдық алқаптарды шөп егіп жаңарту және (немесе) түпкілікті жақсарту үшін егілген көпжылдық шөптер (тек қана көпжылдық шөптердің көнежастағы егістігін жырту ескеріледі)</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6"/>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36"/>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Майлы дақылдар (күнбағыс, сафлор, зығыр)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bookmarkEnd w:id="37"/>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Рапс, арыш, қыша</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bookmarkEnd w:id="38"/>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Қытай бұршақ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bookmarkEnd w:id="39"/>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0"/>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bookmarkEnd w:id="40"/>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Өнеркәсіптік үлгідегі тамшылатып суару жүйелерiн қолданып өсiрiлетін қытай бұршақ</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1"/>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bookmarkEnd w:id="41"/>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Көкөністер</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2"/>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bookmarkEnd w:id="42"/>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Бақша дақылдары</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3"/>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bookmarkEnd w:id="43"/>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үлгідегі тамшылатып суару жүйелерiн қолданып өсiрiлетін көкөніс және бақша дақылдары, картоп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4"/>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bookmarkEnd w:id="44"/>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Өнеркәсіптік үлгідегі қорғалған топырақта өсірілетін көкөністер (екі дақыл айналымына арналған) </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5"/>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bookmarkEnd w:id="45"/>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Фермерлік үлгідегі қорғалған топырақта өсірілетін көкөністер (екі дақыл айналымына арналған)</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6"/>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bookmarkEnd w:id="46"/>
        </w:tc>
        <w:tc>
          <w:tcPr>
            <w:tcW w:w="8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Картоп</w:t>
            </w: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