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5866" w14:textId="3445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аудандары бойынша өсімдік шаруашылығының шығымдылығы мен өнім сапасын арттыруға берілетін субсидиялардың 2015 жылға арналған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03 маусымдағы N 135 қаулысы. Шығыс Қазақстан облысының Әділет департаментінде 2015 жылғы 19 маусымда N 3997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 Қазақстан Республикасы Үкіметінің 2014 жылғы 29 мамырдағы № 575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аудандары бойынша өсімдік шаруашылығының шығымдылығы мен өнім сапасын арттыруға берілетін субсидиялардың 2015 жылға арналған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жариаланған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аудандары бойынша өсімдік шаруашылығының шығымдылығы мен өнім сапасын арттыруға берілетін субсидиялардың 2015 жылға арналған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000"/>
        <w:gridCol w:w="7781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көлемдері,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