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a45" w14:textId="6ad0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тыңайтқыштардың (органикалық тыңайтқыштарды қоспағанда) құнын субсидиялауға берілетін субсидиялардың 2015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03 маусымдағы N 134 қаулысы. Шығыс Қазақстан облысының Әділет департаментінде 2015 жылғы 19 маусымда N 3995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тыңайтқыштардың (органикалық тыңайтқыштарды қоспағанда) құнын субсидиялауға берілетін субсидиялардың 2015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жариаланған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тыңайтқыштардың (органикалық тыңайтқыштарды қоспағанда) құнын субсидиялауға берілетін субсидиялардың 2015 жылға арналған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115"/>
        <w:gridCol w:w="7617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көлемдері,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