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26d" w14:textId="4508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15 сәуірдегі № 90 қаулысы, Шығыс Қазақстан облыстық мәслихатының 2015 жылғы 17 сәуірдегі № 27/335-V шешімі. Шығыс Қазақстан облысының Әділет департаментінде 2015 жылғы 21 мамырда № 3955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сәйкес, "Шығыс Қазақстан облысы Тарбағатай ауданының әкімшілік-аумақтық құрылысына өзгерістер енгізу туралы" Тарбағатай аудандық мәслихатының 2014 жылғы 30 қазандағы № 22-3 шешімі және Тарбағатай ауданы әкімдігінің 2014 жылғы 24 қазандағы № 474 қаулысы негізінде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шешімге және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Қабанбай ауылдық округінің, Қарасу ауылдық округінің жерлерін және босалқы жерлерді Тұғыл ауылдық округінің құрамына қосу жолымен шекараларын өзгертіп Тарбағатай ауданының әкімшілік-аумақтық құрылысына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және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27/335-V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15 сәуірдегі № 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Тарбағатай ауданының Тұғыл ауылдық округіне берілетін жерлердің экспликациясы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1727"/>
        <w:gridCol w:w="833"/>
        <w:gridCol w:w="1727"/>
        <w:gridCol w:w="1728"/>
        <w:gridCol w:w="1429"/>
        <w:gridCol w:w="834"/>
        <w:gridCol w:w="1728"/>
        <w:gridCol w:w="1430"/>
      </w:tblGrid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жерлер,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бөгде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а/ш алқаптары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округінің жерлері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Босалқы жерлер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жерлерінің барлық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