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55c3" w14:textId="0165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қоршаған ортаға эмиссияға төлемақы ставкалары туралы" Шығыс Қазақстан облыстық мәслихатының 2009 жылғы 21 желтоқсандағы № 17/234-IV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17 сәуірдегі N 27/324-V шешімі. Шығыс Қазақстан облысының Әділет департаментінде 2015 жылғы 13 мамырда N 3932 болып тіркелді. Күші жойылды - Шығыс Қазақстан облыстық мәслихатының 2018 жылғы 12 сәуірдегі № 19/220-VI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облыстық мәслихатының 12.04.2018 </w:t>
      </w:r>
      <w:r>
        <w:rPr>
          <w:rFonts w:ascii="Times New Roman"/>
          <w:b w:val="false"/>
          <w:i w:val="false"/>
          <w:color w:val="ff0000"/>
          <w:sz w:val="28"/>
        </w:rPr>
        <w:t>№ 19/220-VI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қоршаған ортаға эмиссияға төлемақы ставкалары туралы" Шығыс Қазақстан облыстық мәслихатының 2009 жылғы 21 желтоқсандағы № 17/234-IV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2524, 2010 жылғы 1 ақпандағы № 16 "Дидар", 2010 жылғы 2 ақпандағы № 16 "Рудный Алтай"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"Шығыс Қазақстан облысының қоршаған ортаға эмиссияға төлемақы мөлшерлемелері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қоршаған ортаға эмиссияға төлемақы мөлшерлемелері бекiтiлсiн.";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27/324-V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қоршаған ортаға эмиссияға төлемақы мөлшерлемелері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678"/>
        <w:gridCol w:w="4109"/>
        <w:gridCol w:w="4110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валентті хром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21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Қозғалмалы көздерден атмосфералық ауаға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4163"/>
        <w:gridCol w:w="5619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31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үшін 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5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3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сұраныс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аммоний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темір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5. Өндіріс және тұтыну қалдықтарын орналастырғаны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337"/>
        <w:gridCol w:w="2120"/>
        <w:gridCol w:w="2124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51"/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5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5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5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5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6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6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  <w:bookmarkEnd w:id="6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  <w:bookmarkEnd w:id="6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  <w:bookmarkEnd w:id="6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  <w:bookmarkEnd w:id="6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шлактар, шламдар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  <w:bookmarkEnd w:id="6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6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6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7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Трансуранды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7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7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Күкіртті орналастырғаны үшін төлемақы ставкалары бір тонна үшін 7,54 АЕК-ті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коммуналдық қызметтер көрсету кезінде түзілетін эмиссия көлемі үшін табиғи монополия субъектілері мен энергия өндіруші ұйымдары үшін төлемақы мөлшерлемелеріне: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 1.3.3.-жолында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мөлшерлемесіне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коэффициенттер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Қоршаған ортаға эмиссия үшін белгіленген нормативтерден асатын төлем мөлшерлемелері он есе ұлғаяды.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