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30c5d" w14:textId="9330c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Кепілдендірілген сатып алу бағасы мен сатып алу бағасы белгіленетін сатып алынатын ауылшаруашылық өнімі субсидияларының 2015 жылға арналған нормативін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2015 жылғы 17 наурыздағы N 61 қаулысы. Шығыс Қазақстан облысының Әділет департаментінде 2015 жылғы 15 сәуірде N 3887 болып тіркелді. Қолданылу мерзімінің аяқталуына байланысты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5) тармақшасына, "Агроөнеркәсіптік кешенді және ауылдық аумақтарды дамытуды мемлекеттік реттеу туралы" Қазақстан Республикасының 2005 жылғы 8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12-6) тармақшасына сәйкес, "Өңдеуші кәсіпорындардың ауылшаруашылық өнімін тереңдете өңдеп өнім өндіруі үшін оны сатып алу шығындарын субсидиялау қағидаларын бекіту туралы" Қазақстан Республикасы Ауыл шаруашылығы министрінің 2014 жылғы 26 қарашадағы № 3-2/615 (Нормативтік құқықтық актілерді мемлекеттік тіркеу тізілімінде тіркелген нөмірі 10087) 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кепілдендірілген сатып алу бағасы мен сатып алу бағасы белгіленетін сатып алынатын ауылшаруашылық өнімі субсидияларының 2015 жылға арналған нормативі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"17"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 қаулысына қосымша</w:t>
            </w:r>
          </w:p>
        </w:tc>
      </w:tr>
    </w:tbl>
    <w:bookmarkStart w:name="z12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Кепілдендірілген сатып алу бағасы мен сатып алу бағасы белгіленетін сатып алынатын ауылшаруашылық өнімі субсидияларының 2015 жылға арналған нормативі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9"/>
        <w:gridCol w:w="1654"/>
        <w:gridCol w:w="2574"/>
        <w:gridCol w:w="6363"/>
      </w:tblGrid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Ауылшаруашылық өнімінің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Тереңдете қайта өңделген өнімдердің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Сатып алынатын ауылшаруашылық өнімінің бірлігіне субсидиялар нормативі, теңге/л және теңге/кг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 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Қатты ірімшік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