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7ac6" w14:textId="8487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19 наурыздағы N 67 қаулысы. Шығыс Қазақстан облысының Әділет департаментінде 2015 жылғы 14 сәуірде N 3879 болып тіркелді. Күші жойылды - Шығыс Қазақстан облысы әкімдігінің 2016 жылғы 31 тамыздағы № 275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әкімдігінің 31.08.2016 № 275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164-баптарына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Нормативтiк құқықтық актiлер туралы</w:t>
      </w:r>
      <w:r>
        <w:rPr>
          <w:rFonts w:ascii="Times New Roman"/>
          <w:b/>
          <w:i w:val="false"/>
          <w:color w:val="000000"/>
          <w:sz w:val="28"/>
        </w:rPr>
        <w:t>"</w:t>
      </w:r>
      <w:r>
        <w:rPr>
          <w:rFonts w:ascii="Times New Roman"/>
          <w:b w:val="false"/>
          <w:i w:val="false"/>
          <w:color w:val="000000"/>
          <w:sz w:val="28"/>
        </w:rPr>
        <w:t xml:space="preserve"> Қазақстан Республикасының 1998 жылғы 24 наурыздағы Заңының 3-бабы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Шығыс Қазақстан облысының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xml:space="preserve">1. Қoca берiлiп отырған "Шығыс Қазақстан облысы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бекітілсiн. </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67 қаулысына қосымша</w:t>
            </w:r>
          </w:p>
        </w:tc>
      </w:tr>
    </w:tbl>
    <w:bookmarkStart w:name="z122" w:id="0"/>
    <w:p>
      <w:pPr>
        <w:spacing w:after="0"/>
        <w:ind w:left="0"/>
        <w:jc w:val="left"/>
      </w:pPr>
      <w:r>
        <w:rPr>
          <w:rFonts w:ascii="Times New Roman"/>
          <w:b/>
          <w:i w:val="false"/>
          <w:color w:val="000000"/>
        </w:rPr>
        <w:t xml:space="preserve"> "Шығыс Қазақстан облысы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"Шығыс Қазақстан облысы әкімінің аппараты" мемлекеттік мекемесі (бұдан әрі - облыс әкімінің аппараты) Шығыс Қазақстан облысы әкімінің қызметін қамтамасыз ету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Облыс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Облыс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Облыс әкімінің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Облыс әкімінің аппараты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Облыс әкімінің аппараты өз құзыретінің мәселелері бойынша заңнамада белгіленген тәртіппен облыс әкімінің аппараты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Облыс әкімі аппаратының құрылымы мен штат санының лимитін қолданыстағы заңнамаға сәйкес Шығыс Қазақстан облысының әкімдігі бекітеді. </w:t>
      </w:r>
      <w:r>
        <w:br/>
      </w:r>
      <w:r>
        <w:rPr>
          <w:rFonts w:ascii="Times New Roman"/>
          <w:b w:val="false"/>
          <w:i w:val="false"/>
          <w:color w:val="000000"/>
          <w:sz w:val="28"/>
        </w:rPr>
        <w:t>
      </w:t>
      </w:r>
      <w:r>
        <w:rPr>
          <w:rFonts w:ascii="Times New Roman"/>
          <w:b w:val="false"/>
          <w:i w:val="false"/>
          <w:color w:val="000000"/>
          <w:sz w:val="28"/>
        </w:rPr>
        <w:t>8. Облыс әкімі аппаратының орналасқан жері: индекс 070019, Қазақстан Республикасы, Өскемен қаласы, М.Горький көшесі, 40.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облыс әкімі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Облыс әкімі аппаратының қызметін қаржыландыру Шығыс Қазақстан облысы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Облыс әкімінің аппаратына кәсіпкерлік субъектілерімен облыс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облыс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3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Шығыс Қазақстан облысы әкімінің қызметін ақпараттық-талдамалы, ұйымдастыру-құқықтық және материалдық-техникалық қамтуды қамтамасыз етеді.</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облыс әкімі мен әкімдігінің қызметін қамтамасыз ету;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Қазақстан Республикасы Үкіметінің, облыс әкімдігі мен әкімінің, оның орынбасарларының, облыс әкімінің аппарат басшысы мен оның орынбасарларының актілері мен тапсырмаларының орындалуын ұйымдастыру және бақылауды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Қазақстан Республикасы Үкіметінің, облыс әкімі мен әкімдігі қойған тапсырмаларды іске асыру бойынша заңнамада белгіленген құзыреті шегінде облыстың мемлекеттік органдарының қызметін үйлестіру болып табылады.</w:t>
      </w:r>
      <w:r>
        <w:br/>
      </w:r>
      <w:r>
        <w:rPr>
          <w:rFonts w:ascii="Times New Roman"/>
          <w:b w:val="false"/>
          <w:i w:val="false"/>
          <w:color w:val="000000"/>
          <w:sz w:val="28"/>
        </w:rPr>
        <w:t>
      </w:t>
      </w:r>
      <w:r>
        <w:rPr>
          <w:rFonts w:ascii="Times New Roman"/>
          <w:b w:val="false"/>
          <w:i w:val="false"/>
          <w:color w:val="000000"/>
          <w:sz w:val="28"/>
        </w:rPr>
        <w:t xml:space="preserve">15. Функциялары: </w:t>
      </w:r>
      <w:r>
        <w:br/>
      </w:r>
      <w:r>
        <w:rPr>
          <w:rFonts w:ascii="Times New Roman"/>
          <w:b w:val="false"/>
          <w:i w:val="false"/>
          <w:color w:val="000000"/>
          <w:sz w:val="28"/>
        </w:rPr>
        <w:t>
      </w:t>
      </w:r>
      <w:r>
        <w:rPr>
          <w:rFonts w:ascii="Times New Roman"/>
          <w:b w:val="false"/>
          <w:i w:val="false"/>
          <w:color w:val="000000"/>
          <w:sz w:val="28"/>
        </w:rPr>
        <w:t xml:space="preserve">1) облыс әкімінің қызметін ақпараттық-талдау тұрғысынан қамтамасыз ету: </w:t>
      </w:r>
      <w:r>
        <w:br/>
      </w:r>
      <w:r>
        <w:rPr>
          <w:rFonts w:ascii="Times New Roman"/>
          <w:b w:val="false"/>
          <w:i w:val="false"/>
          <w:color w:val="000000"/>
          <w:sz w:val="28"/>
        </w:rPr>
        <w:t>
      </w:t>
      </w:r>
      <w:r>
        <w:rPr>
          <w:rFonts w:ascii="Times New Roman"/>
          <w:b w:val="false"/>
          <w:i w:val="false"/>
          <w:color w:val="000000"/>
          <w:sz w:val="28"/>
        </w:rPr>
        <w:t>Қазақстан Республикасы Президенті, Қазақстан Республикасының Премьер-Министрі, орталық атқарушы органдар басшылары, облыс әкімі, оның орынбасарлары, аппарат басшысы берген тапсырмаларды орындау бойынша ақпараттық, анықтамалық және талдамалық материалдар әзірлеу;</w:t>
      </w:r>
      <w:r>
        <w:br/>
      </w:r>
      <w:r>
        <w:rPr>
          <w:rFonts w:ascii="Times New Roman"/>
          <w:b w:val="false"/>
          <w:i w:val="false"/>
          <w:color w:val="000000"/>
          <w:sz w:val="28"/>
        </w:rPr>
        <w:t>
      </w:t>
      </w:r>
      <w:r>
        <w:rPr>
          <w:rFonts w:ascii="Times New Roman"/>
          <w:b w:val="false"/>
          <w:i w:val="false"/>
          <w:color w:val="000000"/>
          <w:sz w:val="28"/>
        </w:rPr>
        <w:t>мүдделі мемлекеттік органдармен бірлесіп, облыс әкіміне, облыс әкімінің орынбасарларына, облыс әкімінің аппарат басшысына облысты дамыту мәселелері жөнінде талдамалық және ақпараттық материалдар әзірлеу;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белгіленген құзыреті шегінде облыстық бюджеттен қаржыландырылатын атқарушы органдар қызметінің тиімділігін бағалау жүргізуді ұйымдастыру;</w:t>
      </w:r>
      <w:r>
        <w:br/>
      </w:r>
      <w:r>
        <w:rPr>
          <w:rFonts w:ascii="Times New Roman"/>
          <w:b w:val="false"/>
          <w:i w:val="false"/>
          <w:color w:val="000000"/>
          <w:sz w:val="28"/>
        </w:rPr>
        <w:t>
      </w:t>
      </w:r>
      <w:r>
        <w:rPr>
          <w:rFonts w:ascii="Times New Roman"/>
          <w:b w:val="false"/>
          <w:i w:val="false"/>
          <w:color w:val="000000"/>
          <w:sz w:val="28"/>
        </w:rPr>
        <w:t>облыстың жергілікті атқарушы органдарының норма шығармашылық қызметінің талдауын, облыс әкімі және әкімдігінің нормативтік құқықтық актілерінің мониторингін жүргізу;</w:t>
      </w:r>
      <w:r>
        <w:br/>
      </w:r>
      <w:r>
        <w:rPr>
          <w:rFonts w:ascii="Times New Roman"/>
          <w:b w:val="false"/>
          <w:i w:val="false"/>
          <w:color w:val="000000"/>
          <w:sz w:val="28"/>
        </w:rPr>
        <w:t>
      </w:t>
      </w:r>
      <w:r>
        <w:rPr>
          <w:rFonts w:ascii="Times New Roman"/>
          <w:b w:val="false"/>
          <w:i w:val="false"/>
          <w:color w:val="000000"/>
          <w:sz w:val="28"/>
        </w:rPr>
        <w:t>көрсетілетін мемлекеттік қызметтер сапасын бағалау және мониторинг жүргізу;</w:t>
      </w:r>
      <w:r>
        <w:br/>
      </w:r>
      <w:r>
        <w:rPr>
          <w:rFonts w:ascii="Times New Roman"/>
          <w:b w:val="false"/>
          <w:i w:val="false"/>
          <w:color w:val="000000"/>
          <w:sz w:val="28"/>
        </w:rPr>
        <w:t>
      </w:t>
      </w:r>
      <w:r>
        <w:rPr>
          <w:rFonts w:ascii="Times New Roman"/>
          <w:b w:val="false"/>
          <w:i w:val="false"/>
          <w:color w:val="000000"/>
          <w:sz w:val="28"/>
        </w:rPr>
        <w:t>Шығыс Қазақстан облысы әкімінің сайтын ақпараттық толтыру және жұмысын ұйымдастыру;</w:t>
      </w:r>
      <w:r>
        <w:br/>
      </w:r>
      <w:r>
        <w:rPr>
          <w:rFonts w:ascii="Times New Roman"/>
          <w:b w:val="false"/>
          <w:i w:val="false"/>
          <w:color w:val="000000"/>
          <w:sz w:val="28"/>
        </w:rPr>
        <w:t>
      </w:t>
      </w:r>
      <w:r>
        <w:rPr>
          <w:rFonts w:ascii="Times New Roman"/>
          <w:b w:val="false"/>
          <w:i w:val="false"/>
          <w:color w:val="000000"/>
          <w:sz w:val="28"/>
        </w:rPr>
        <w:t xml:space="preserve">2) облыс әкімінің қызметін ұйымдастыру тұрғысынан қамтамасыз ету: </w:t>
      </w:r>
      <w:r>
        <w:br/>
      </w:r>
      <w:r>
        <w:rPr>
          <w:rFonts w:ascii="Times New Roman"/>
          <w:b w:val="false"/>
          <w:i w:val="false"/>
          <w:color w:val="000000"/>
          <w:sz w:val="28"/>
        </w:rPr>
        <w:t>
      </w:t>
      </w:r>
      <w:r>
        <w:rPr>
          <w:rFonts w:ascii="Times New Roman"/>
          <w:b w:val="false"/>
          <w:i w:val="false"/>
          <w:color w:val="000000"/>
          <w:sz w:val="28"/>
        </w:rPr>
        <w:t>облыс әкімдігінің мәжілістерінде қарау үшін жылдық мәселелер тізбесін әзірлеу, күн тәртібін жасау, облыс әкімдігінің мәжілістеріне материалдар әзірлеу, облыс әкімдігі мәжілістерінің материалдары мен хаттамаларын ресімдеу және тарату, облыс әкімі мен әкімдігінің актілерін шығару, оларды тарату және сақтау;</w:t>
      </w:r>
      <w:r>
        <w:br/>
      </w:r>
      <w:r>
        <w:rPr>
          <w:rFonts w:ascii="Times New Roman"/>
          <w:b w:val="false"/>
          <w:i w:val="false"/>
          <w:color w:val="000000"/>
          <w:sz w:val="28"/>
        </w:rPr>
        <w:t>
      </w:t>
      </w:r>
      <w:r>
        <w:rPr>
          <w:rFonts w:ascii="Times New Roman"/>
          <w:b w:val="false"/>
          <w:i w:val="false"/>
          <w:color w:val="000000"/>
          <w:sz w:val="28"/>
        </w:rPr>
        <w:t>облыс әкімі, оның орынбасарлары өткізетін кеңестердің өткізілуін ұйымдастыру, кеңестердің хаттамаларын әзірлеу;</w:t>
      </w:r>
      <w:r>
        <w:br/>
      </w:r>
      <w:r>
        <w:rPr>
          <w:rFonts w:ascii="Times New Roman"/>
          <w:b w:val="false"/>
          <w:i w:val="false"/>
          <w:color w:val="000000"/>
          <w:sz w:val="28"/>
        </w:rPr>
        <w:t>
      </w:t>
      </w:r>
      <w:r>
        <w:rPr>
          <w:rFonts w:ascii="Times New Roman"/>
          <w:b w:val="false"/>
          <w:i w:val="false"/>
          <w:color w:val="000000"/>
          <w:sz w:val="28"/>
        </w:rPr>
        <w:t>облыс әкімінің, оның орынбасарларының, облыс әкімінің аппарат басшысының ресми қабылдауларын, кездесулерін дайындау және ұйымдастыру;</w:t>
      </w:r>
      <w:r>
        <w:br/>
      </w:r>
      <w:r>
        <w:rPr>
          <w:rFonts w:ascii="Times New Roman"/>
          <w:b w:val="false"/>
          <w:i w:val="false"/>
          <w:color w:val="000000"/>
          <w:sz w:val="28"/>
        </w:rPr>
        <w:t>
      </w:t>
      </w:r>
      <w:r>
        <w:rPr>
          <w:rFonts w:ascii="Times New Roman"/>
          <w:b w:val="false"/>
          <w:i w:val="false"/>
          <w:color w:val="000000"/>
          <w:sz w:val="28"/>
        </w:rPr>
        <w:t>іс қағаздарын, соның ішінде құпия іс қағаздарын, арнайы байланысты ұйымдастыру және жүргізу;</w:t>
      </w:r>
      <w:r>
        <w:br/>
      </w:r>
      <w:r>
        <w:rPr>
          <w:rFonts w:ascii="Times New Roman"/>
          <w:b w:val="false"/>
          <w:i w:val="false"/>
          <w:color w:val="000000"/>
          <w:sz w:val="28"/>
        </w:rPr>
        <w:t>
      </w:t>
      </w:r>
      <w:r>
        <w:rPr>
          <w:rFonts w:ascii="Times New Roman"/>
          <w:b w:val="false"/>
          <w:i w:val="false"/>
          <w:color w:val="000000"/>
          <w:sz w:val="28"/>
        </w:rPr>
        <w:t>Қазақстан Республикасы мемлекеттік органдарының Бірыңғай электрондық құжатайналымы жүйесін құру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облыс әкімі, оның орынбасарлары, облыс әкімі аппарат басшысының азаматтарды қабылдауының тоқсандық кестесін әзірлеу және қабылдауды ұйымдастыру;</w:t>
      </w:r>
      <w:r>
        <w:br/>
      </w:r>
      <w:r>
        <w:rPr>
          <w:rFonts w:ascii="Times New Roman"/>
          <w:b w:val="false"/>
          <w:i w:val="false"/>
          <w:color w:val="000000"/>
          <w:sz w:val="28"/>
        </w:rPr>
        <w:t>
      </w:t>
      </w:r>
      <w:r>
        <w:rPr>
          <w:rFonts w:ascii="Times New Roman"/>
          <w:b w:val="false"/>
          <w:i w:val="false"/>
          <w:color w:val="000000"/>
          <w:sz w:val="28"/>
        </w:rPr>
        <w:t>облыс әкімінің, оның орынбасарларының, облыс әкімінің аппарат басшысының атына келіп түскен азаматтар мен заңды тұлғалардың жазбаша өтініштерін қарау;</w:t>
      </w:r>
      <w:r>
        <w:br/>
      </w:r>
      <w:r>
        <w:rPr>
          <w:rFonts w:ascii="Times New Roman"/>
          <w:b w:val="false"/>
          <w:i w:val="false"/>
          <w:color w:val="000000"/>
          <w:sz w:val="28"/>
        </w:rPr>
        <w:t>
      </w:t>
      </w:r>
      <w:r>
        <w:rPr>
          <w:rFonts w:ascii="Times New Roman"/>
          <w:b w:val="false"/>
          <w:i w:val="false"/>
          <w:color w:val="000000"/>
          <w:sz w:val="28"/>
        </w:rPr>
        <w:t>кадрлардың Облыс әкімі аппаратының мемлекеттік қызметшілерді қайта даярлау және біліктілігін арттыру өңірлік орталығында және Қазақстан Республикасы Президенті жанындағы Мемлекеттік басқару академиясында оқуын ұйымдастыру;</w:t>
      </w:r>
      <w:r>
        <w:br/>
      </w:r>
      <w:r>
        <w:rPr>
          <w:rFonts w:ascii="Times New Roman"/>
          <w:b w:val="false"/>
          <w:i w:val="false"/>
          <w:color w:val="000000"/>
          <w:sz w:val="28"/>
        </w:rPr>
        <w:t>
      </w:t>
      </w:r>
      <w:r>
        <w:rPr>
          <w:rFonts w:ascii="Times New Roman"/>
          <w:b w:val="false"/>
          <w:i w:val="false"/>
          <w:color w:val="000000"/>
          <w:sz w:val="28"/>
        </w:rPr>
        <w:t>жергілікті атқарушы органның мемлекеттік наградалар бойынша қызметін ұйымдастыру;</w:t>
      </w:r>
      <w:r>
        <w:br/>
      </w:r>
      <w:r>
        <w:rPr>
          <w:rFonts w:ascii="Times New Roman"/>
          <w:b w:val="false"/>
          <w:i w:val="false"/>
          <w:color w:val="000000"/>
          <w:sz w:val="28"/>
        </w:rPr>
        <w:t>
      </w:t>
      </w:r>
      <w:r>
        <w:rPr>
          <w:rFonts w:ascii="Times New Roman"/>
          <w:b w:val="false"/>
          <w:i w:val="false"/>
          <w:color w:val="000000"/>
          <w:sz w:val="28"/>
        </w:rPr>
        <w:t>облыс әкімі және әкімдігінің актілерін, құжаттамаларды және облыс әкімінің, оның орынбасарларының, облыс әкімдігінің Қазақстан Республикасы Президенті Әкімшілігі, Қазақстан Республикасы Премьер-Министрі Кеңсесі, Қазақстан Республикасының басқа да орталық атқарушы органдары, орталық атқарушы органдардың аумақтық бөлімшелері, облыс, қалалар және аудандардың атқарушы органдары, сот, құқық қорғау органдарымен хат алмасуларын тіркеу, сақтау және мұрағатқа өткізуді қамтамасыз ету;</w:t>
      </w:r>
      <w:r>
        <w:br/>
      </w:r>
      <w:r>
        <w:rPr>
          <w:rFonts w:ascii="Times New Roman"/>
          <w:b w:val="false"/>
          <w:i w:val="false"/>
          <w:color w:val="000000"/>
          <w:sz w:val="28"/>
        </w:rPr>
        <w:t>
      </w:t>
      </w:r>
      <w:r>
        <w:rPr>
          <w:rFonts w:ascii="Times New Roman"/>
          <w:b w:val="false"/>
          <w:i w:val="false"/>
          <w:color w:val="000000"/>
          <w:sz w:val="28"/>
        </w:rPr>
        <w:t>облыс әкімі және әкімдігінің құқық қорғау органдарымен қауіпсіздік, құқық бұзушылықтың алдын алу, сыбайлас жемқорлыққа қарсы күрес, адам саудасына қарсы күрес, экстремизмге қарсы іс-қимыл және облыс аумағында қоғамдық тәртіпті ұйымдастырудың өзге де мәселелері бойынша өзара іс-әрекетін ұйымдастыру;</w:t>
      </w:r>
      <w:r>
        <w:br/>
      </w:r>
      <w:r>
        <w:rPr>
          <w:rFonts w:ascii="Times New Roman"/>
          <w:b w:val="false"/>
          <w:i w:val="false"/>
          <w:color w:val="000000"/>
          <w:sz w:val="28"/>
        </w:rPr>
        <w:t>
      </w:t>
      </w:r>
      <w:r>
        <w:rPr>
          <w:rFonts w:ascii="Times New Roman"/>
          <w:b w:val="false"/>
          <w:i w:val="false"/>
          <w:color w:val="000000"/>
          <w:sz w:val="28"/>
        </w:rPr>
        <w:t>жергілікті атқарушы органның ақпараттық жүйелері мен ақпараттық ресурстарын дамыту және сүйемелдеу;</w:t>
      </w:r>
      <w:r>
        <w:br/>
      </w:r>
      <w:r>
        <w:rPr>
          <w:rFonts w:ascii="Times New Roman"/>
          <w:b w:val="false"/>
          <w:i w:val="false"/>
          <w:color w:val="000000"/>
          <w:sz w:val="28"/>
        </w:rPr>
        <w:t>
      </w:t>
      </w:r>
      <w:r>
        <w:rPr>
          <w:rFonts w:ascii="Times New Roman"/>
          <w:b w:val="false"/>
          <w:i w:val="false"/>
          <w:color w:val="000000"/>
          <w:sz w:val="28"/>
        </w:rPr>
        <w:t>"электрондық үкімет" қалыптастыру жөніндегі Қазақстан Республикасы заңнамасын орындау аясында жұмыс істеуін қамтамасыз ету;</w:t>
      </w:r>
      <w:r>
        <w:br/>
      </w:r>
      <w:r>
        <w:rPr>
          <w:rFonts w:ascii="Times New Roman"/>
          <w:b w:val="false"/>
          <w:i w:val="false"/>
          <w:color w:val="000000"/>
          <w:sz w:val="28"/>
        </w:rPr>
        <w:t>
      </w:t>
      </w:r>
      <w:r>
        <w:rPr>
          <w:rFonts w:ascii="Times New Roman"/>
          <w:b w:val="false"/>
          <w:i w:val="false"/>
          <w:color w:val="000000"/>
          <w:sz w:val="28"/>
        </w:rPr>
        <w:t>уәкілетті органмен келісім бойынша мемлекеттік қызмет көрсету процесін автоматтандыруды қамтамасыз ету;</w:t>
      </w:r>
      <w:r>
        <w:br/>
      </w:r>
      <w:r>
        <w:rPr>
          <w:rFonts w:ascii="Times New Roman"/>
          <w:b w:val="false"/>
          <w:i w:val="false"/>
          <w:color w:val="000000"/>
          <w:sz w:val="28"/>
        </w:rPr>
        <w:t>
      </w:t>
      </w:r>
      <w:r>
        <w:rPr>
          <w:rFonts w:ascii="Times New Roman"/>
          <w:b w:val="false"/>
          <w:i w:val="false"/>
          <w:color w:val="000000"/>
          <w:sz w:val="28"/>
        </w:rPr>
        <w:t xml:space="preserve">облыс әкімінің төмен тұрған әкімдер мен облыстық басқармалардың қызметін үйлестіру жөніндегі жұмысын ұйымдастыру; </w:t>
      </w:r>
      <w:r>
        <w:br/>
      </w:r>
      <w:r>
        <w:rPr>
          <w:rFonts w:ascii="Times New Roman"/>
          <w:b w:val="false"/>
          <w:i w:val="false"/>
          <w:color w:val="000000"/>
          <w:sz w:val="28"/>
        </w:rPr>
        <w:t>
      </w:t>
      </w:r>
      <w:r>
        <w:rPr>
          <w:rFonts w:ascii="Times New Roman"/>
          <w:b w:val="false"/>
          <w:i w:val="false"/>
          <w:color w:val="000000"/>
          <w:sz w:val="28"/>
        </w:rPr>
        <w:t xml:space="preserve">3) облыс әкімінің қызметін құқықтық қамтамасыз ету: </w:t>
      </w:r>
      <w:r>
        <w:br/>
      </w:r>
      <w:r>
        <w:rPr>
          <w:rFonts w:ascii="Times New Roman"/>
          <w:b w:val="false"/>
          <w:i w:val="false"/>
          <w:color w:val="000000"/>
          <w:sz w:val="28"/>
        </w:rPr>
        <w:t>
      </w:t>
      </w:r>
      <w:r>
        <w:rPr>
          <w:rFonts w:ascii="Times New Roman"/>
          <w:b w:val="false"/>
          <w:i w:val="false"/>
          <w:color w:val="000000"/>
          <w:sz w:val="28"/>
        </w:rPr>
        <w:t xml:space="preserve">сот және өзге де құқық қорғау органдарында облыс әкімінің және әкімдігінің, облыс әкімі аппаратының мүддесін білдіру және қорғау; </w:t>
      </w:r>
      <w:r>
        <w:br/>
      </w:r>
      <w:r>
        <w:rPr>
          <w:rFonts w:ascii="Times New Roman"/>
          <w:b w:val="false"/>
          <w:i w:val="false"/>
          <w:color w:val="000000"/>
          <w:sz w:val="28"/>
        </w:rPr>
        <w:t>
      </w:t>
      </w:r>
      <w:r>
        <w:rPr>
          <w:rFonts w:ascii="Times New Roman"/>
          <w:b w:val="false"/>
          <w:i w:val="false"/>
          <w:color w:val="000000"/>
          <w:sz w:val="28"/>
        </w:rPr>
        <w:t>облыс әкімінің, оның орынбасарларының, облыс әкімінің аппараты басшысының тапсырмалары бойынша облыс әкімі мен әкімдігі актілерінің жобаларын әзірлеу;</w:t>
      </w:r>
      <w:r>
        <w:br/>
      </w:r>
      <w:r>
        <w:rPr>
          <w:rFonts w:ascii="Times New Roman"/>
          <w:b w:val="false"/>
          <w:i w:val="false"/>
          <w:color w:val="000000"/>
          <w:sz w:val="28"/>
        </w:rPr>
        <w:t>
      </w:t>
      </w:r>
      <w:r>
        <w:rPr>
          <w:rFonts w:ascii="Times New Roman"/>
          <w:b w:val="false"/>
          <w:i w:val="false"/>
          <w:color w:val="000000"/>
          <w:sz w:val="28"/>
        </w:rPr>
        <w:t>облыс әкімінің аппаратына келісімдеуге келіп түскен облыс әкімі мен әкімдігінің нормативтік құқықтық және құқықтық актілері жобаларының сараптамасын ұйымдастыру;</w:t>
      </w:r>
      <w:r>
        <w:br/>
      </w:r>
      <w:r>
        <w:rPr>
          <w:rFonts w:ascii="Times New Roman"/>
          <w:b w:val="false"/>
          <w:i w:val="false"/>
          <w:color w:val="000000"/>
          <w:sz w:val="28"/>
        </w:rPr>
        <w:t>
      </w:t>
      </w:r>
      <w:r>
        <w:rPr>
          <w:rFonts w:ascii="Times New Roman"/>
          <w:b w:val="false"/>
          <w:i w:val="false"/>
          <w:color w:val="000000"/>
          <w:sz w:val="28"/>
        </w:rPr>
        <w:t xml:space="preserve">4) облыс әкімінің қызметін материалдық-техникалық қамтамасыз ету: </w:t>
      </w:r>
      <w:r>
        <w:br/>
      </w:r>
      <w:r>
        <w:rPr>
          <w:rFonts w:ascii="Times New Roman"/>
          <w:b w:val="false"/>
          <w:i w:val="false"/>
          <w:color w:val="000000"/>
          <w:sz w:val="28"/>
        </w:rPr>
        <w:t>
      </w:t>
      </w:r>
      <w:r>
        <w:rPr>
          <w:rFonts w:ascii="Times New Roman"/>
          <w:b w:val="false"/>
          <w:i w:val="false"/>
          <w:color w:val="000000"/>
          <w:sz w:val="28"/>
        </w:rPr>
        <w:t xml:space="preserve">облыс әкімінің, әкімдігінің, облыс әкімі аппаратының қызметін үздіксіз ұйымдастыру мақсатында мемлекеттік сатып алуды ұйымдастыру бойынша іс-шараларды жүзеге асыру. </w:t>
      </w:r>
      <w:r>
        <w:br/>
      </w:r>
      <w:r>
        <w:rPr>
          <w:rFonts w:ascii="Times New Roman"/>
          <w:b w:val="false"/>
          <w:i w:val="false"/>
          <w:color w:val="000000"/>
          <w:sz w:val="28"/>
        </w:rPr>
        <w:t>
      </w:t>
      </w:r>
      <w:r>
        <w:rPr>
          <w:rFonts w:ascii="Times New Roman"/>
          <w:b w:val="false"/>
          <w:i w:val="false"/>
          <w:color w:val="000000"/>
          <w:sz w:val="28"/>
        </w:rPr>
        <w:t>Облыс әкімінің аппараты қолданыстағы заңнамамен белгіленген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облыс әкімінің аппараты:</w:t>
      </w:r>
      <w:r>
        <w:br/>
      </w:r>
      <w:r>
        <w:rPr>
          <w:rFonts w:ascii="Times New Roman"/>
          <w:b w:val="false"/>
          <w:i w:val="false"/>
          <w:color w:val="000000"/>
          <w:sz w:val="28"/>
        </w:rPr>
        <w:t>
      </w:t>
      </w:r>
      <w:r>
        <w:rPr>
          <w:rFonts w:ascii="Times New Roman"/>
          <w:b w:val="false"/>
          <w:i w:val="false"/>
          <w:color w:val="000000"/>
          <w:sz w:val="28"/>
        </w:rPr>
        <w:t>өзіне жүктелген функцияларды жүзеге асыру кезінде қолданыстағы заңнамаға сәйкес мемлекеттік органдардың ақпараттық, соның ішінде құпия деректер банкін пайдалануға;</w:t>
      </w:r>
      <w:r>
        <w:br/>
      </w:r>
      <w:r>
        <w:rPr>
          <w:rFonts w:ascii="Times New Roman"/>
          <w:b w:val="false"/>
          <w:i w:val="false"/>
          <w:color w:val="000000"/>
          <w:sz w:val="28"/>
        </w:rPr>
        <w:t>
      </w:t>
      </w:r>
      <w:r>
        <w:rPr>
          <w:rFonts w:ascii="Times New Roman"/>
          <w:b w:val="false"/>
          <w:i w:val="false"/>
          <w:color w:val="000000"/>
          <w:sz w:val="28"/>
        </w:rPr>
        <w:t>облыс әкімінің, оның орынбасарларының, облыс әкімі аппараты басшысының актілері мен тапсырмаларының орындалуына тексеру жүргізуді ұйымдастыруға және қатысуға;</w:t>
      </w:r>
      <w:r>
        <w:br/>
      </w:r>
      <w:r>
        <w:rPr>
          <w:rFonts w:ascii="Times New Roman"/>
          <w:b w:val="false"/>
          <w:i w:val="false"/>
          <w:color w:val="000000"/>
          <w:sz w:val="28"/>
        </w:rPr>
        <w:t>
      </w:t>
      </w:r>
      <w:r>
        <w:rPr>
          <w:rFonts w:ascii="Times New Roman"/>
          <w:b w:val="false"/>
          <w:i w:val="false"/>
          <w:color w:val="000000"/>
          <w:sz w:val="28"/>
        </w:rPr>
        <w:t>мемлекеттік бақылау және қадағалау туралы Қазақстан Республикасының қолданыстағы заңнамасына сәйкес, облыстың жергілікті атқарушы органдары құрамына кіретін мемлекеттік органдарда тексеру жүргізуге;</w:t>
      </w:r>
      <w:r>
        <w:br/>
      </w:r>
      <w:r>
        <w:rPr>
          <w:rFonts w:ascii="Times New Roman"/>
          <w:b w:val="false"/>
          <w:i w:val="false"/>
          <w:color w:val="000000"/>
          <w:sz w:val="28"/>
        </w:rPr>
        <w:t>
      </w:t>
      </w:r>
      <w:r>
        <w:rPr>
          <w:rFonts w:ascii="Times New Roman"/>
          <w:b w:val="false"/>
          <w:i w:val="false"/>
          <w:color w:val="000000"/>
          <w:sz w:val="28"/>
        </w:rPr>
        <w:t>облыс әкімдігіне және әкімге есеп беретін мемлекеттік органдар басшыларының облыс әкімінің, оның орынбасарларының, облыс әкімі аппарат басшысының тапсырмаларын орындамағаны немесе тиісінше орындамағаны үшін жауапкершілігі жөнінде ұсыныстар енгізуге;</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облыс әкімінің аппараты:</w:t>
      </w:r>
      <w:r>
        <w:br/>
      </w:r>
      <w:r>
        <w:rPr>
          <w:rFonts w:ascii="Times New Roman"/>
          <w:b w:val="false"/>
          <w:i w:val="false"/>
          <w:color w:val="000000"/>
          <w:sz w:val="28"/>
        </w:rPr>
        <w:t>
      </w:t>
      </w:r>
      <w:r>
        <w:rPr>
          <w:rFonts w:ascii="Times New Roman"/>
          <w:b w:val="false"/>
          <w:i w:val="false"/>
          <w:color w:val="000000"/>
          <w:sz w:val="28"/>
        </w:rPr>
        <w:t>Қазақстан Республикасы заңнамасының талаптарына сәйкес жүктелген функцияларды орындауға міндетті.</w:t>
      </w:r>
      <w:r>
        <w:br/>
      </w:r>
      <w:r>
        <w:rPr>
          <w:rFonts w:ascii="Times New Roman"/>
          <w:b w:val="false"/>
          <w:i w:val="false"/>
          <w:color w:val="000000"/>
          <w:sz w:val="28"/>
        </w:rPr>
        <w:t>
</w:t>
      </w:r>
    </w:p>
    <w:bookmarkStart w:name="z18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Облыс әкімінің аппаратында басшылықты облыс әкімінің аппаратына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Облыс әкімінің аппарат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Облыс әкімінің аппарат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Облыс әкімінің аппарат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заңнамаға сәйкес облыс әкімінің аппараты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 заңнамада белгіленген тәртіпте облыс әкімінің аппараты қызметкерлерін марапаттайды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3) облыс әкімі аппаратының бұйрықтарына қол қояды;</w:t>
      </w:r>
      <w:r>
        <w:br/>
      </w:r>
      <w:r>
        <w:rPr>
          <w:rFonts w:ascii="Times New Roman"/>
          <w:b w:val="false"/>
          <w:i w:val="false"/>
          <w:color w:val="000000"/>
          <w:sz w:val="28"/>
        </w:rPr>
        <w:t>
      </w:t>
      </w:r>
      <w:r>
        <w:rPr>
          <w:rFonts w:ascii="Times New Roman"/>
          <w:b w:val="false"/>
          <w:i w:val="false"/>
          <w:color w:val="000000"/>
          <w:sz w:val="28"/>
        </w:rPr>
        <w:t>4) облыс әкімі аппаратының құрылымдық бөлімшелері туралы ережелерді, облыс әкімінің аппараты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өзге де ұйымдарда облыс әкімі аппаратының атынан шығады, сот, құқық қорғау және өзге де мемлекеттік органдарда облыс әкімі аппаратының мүддесін білдіруге сенімхаттар береді;</w:t>
      </w:r>
      <w:r>
        <w:br/>
      </w:r>
      <w:r>
        <w:rPr>
          <w:rFonts w:ascii="Times New Roman"/>
          <w:b w:val="false"/>
          <w:i w:val="false"/>
          <w:color w:val="000000"/>
          <w:sz w:val="28"/>
        </w:rPr>
        <w:t>
      </w:t>
      </w:r>
      <w:r>
        <w:rPr>
          <w:rFonts w:ascii="Times New Roman"/>
          <w:b w:val="false"/>
          <w:i w:val="false"/>
          <w:color w:val="000000"/>
          <w:sz w:val="28"/>
        </w:rPr>
        <w:t>6) облыс әкімі аппаратының жұмысын ИСО 9001:2000 сапа менеджементі жүйесіне сәйкес қамтамасыз етеді;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бойынша қажетті шаралар қабылдауға міндетті және ол үшін дербес </w:t>
      </w:r>
      <w:r>
        <w:rPr>
          <w:rFonts w:ascii="Times New Roman"/>
          <w:b w:val="false"/>
          <w:i w:val="false"/>
          <w:color w:val="000000"/>
          <w:sz w:val="28"/>
        </w:rPr>
        <w:t>жауаптылықта</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тәжірибесіне, қабілеттері мен кәсіптік даярлығына сәйкес олардың мемлекеттік қызметке тең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9) облыс әкімі аппаратының барлық қаржылық құжаттарына бірінші қол қою құқығына ие;</w:t>
      </w:r>
      <w:r>
        <w:br/>
      </w:r>
      <w:r>
        <w:rPr>
          <w:rFonts w:ascii="Times New Roman"/>
          <w:b w:val="false"/>
          <w:i w:val="false"/>
          <w:color w:val="000000"/>
          <w:sz w:val="28"/>
        </w:rPr>
        <w:t>
      </w:t>
      </w:r>
      <w:r>
        <w:rPr>
          <w:rFonts w:ascii="Times New Roman"/>
          <w:b w:val="false"/>
          <w:i w:val="false"/>
          <w:color w:val="000000"/>
          <w:sz w:val="28"/>
        </w:rPr>
        <w:t>10) қолданыстағы заңнамаларға сәйкес өзге де уәкілеттіктерді жүзеге асырады.</w:t>
      </w:r>
      <w:r>
        <w:br/>
      </w:r>
      <w:r>
        <w:rPr>
          <w:rFonts w:ascii="Times New Roman"/>
          <w:b w:val="false"/>
          <w:i w:val="false"/>
          <w:color w:val="000000"/>
          <w:sz w:val="28"/>
        </w:rPr>
        <w:t>
      </w:t>
      </w:r>
      <w:r>
        <w:rPr>
          <w:rFonts w:ascii="Times New Roman"/>
          <w:b w:val="false"/>
          <w:i w:val="false"/>
          <w:color w:val="000000"/>
          <w:sz w:val="28"/>
        </w:rPr>
        <w:t>Әкім аппараты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9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Облыс әкімі аппаратында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Облыс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Облыс әкімінің аппаратына бекітілген мүлік Шығыс Қазақстан облысының </w:t>
      </w:r>
      <w:r>
        <w:rPr>
          <w:rFonts w:ascii="Times New Roman"/>
          <w:b w:val="false"/>
          <w:i w:val="false"/>
          <w:color w:val="000000"/>
          <w:sz w:val="28"/>
        </w:rPr>
        <w:t>коммуналдық меншігіне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Облыс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0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Облыс әкімінің аппаратын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206" w:id="5"/>
    <w:p>
      <w:pPr>
        <w:spacing w:after="0"/>
        <w:ind w:left="0"/>
        <w:jc w:val="left"/>
      </w:pPr>
      <w:r>
        <w:rPr>
          <w:rFonts w:ascii="Times New Roman"/>
          <w:b/>
          <w:i w:val="false"/>
          <w:color w:val="000000"/>
        </w:rPr>
        <w:t xml:space="preserve"> Облыс әкімінің аппараты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әкімі аппаратының "Шығыс Қазақстан облысының авиациялық бөлімшесі"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 Шығыс Қазақстан облысы әкімдігі облыс әкімі аппаратының "Шығыс Қазақстан мемлекеттік қызметшілерді қайта даярлау және біліктілігін арттыру өңірлік орталығы"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 Шығыс Қазақстан облысы әкімі аппаратының "Достық үйі – қоғамдық келісім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4. Шығыс Қазақстан облысы әкімі аппаратының "Шығыс Қазақстан облысы әкімінің істер басқармасы" коммуналдық мемлекеттік мекемесі.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