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7fca2" w14:textId="b17fc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"2015-2017 жылдарға арналған облыстық бюджет туралы" Шығыс Қазақстан облыстық мәслихатының 2014 жылғы 10 желтоқсандағы № 24/289-V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облыстық мәслихатының 2015 жылғы 27 наурыздағы N 26/317-V шешімі. Шығыс Қазақстан облысының Әділет департаментінде 2015 жылғы 02 сәуірде № 3808 болып тіркелді. Күші жойылды - Шығыс Қазақстан облыстық мәслихатының 2015 жылғы 09 желтоқсандағы N 34/406-V шешімімен</w:t>
      </w:r>
    </w:p>
    <w:p>
      <w:pPr>
        <w:spacing w:after="0"/>
        <w:ind w:left="0"/>
        <w:jc w:val="left"/>
      </w:pPr>
      <w:r>
        <w:rPr>
          <w:rFonts w:ascii="Times New Roman"/>
          <w:b w:val="false"/>
          <w:i w:val="false"/>
          <w:color w:val="ff0000"/>
          <w:sz w:val="28"/>
        </w:rPr>
        <w:t xml:space="preserve">      Ескерту. Күші жойылды - Шығыс Қазақстан облыстық мәслихатының 09.12.2015 N 34/406-V </w:t>
      </w:r>
      <w:r>
        <w:rPr>
          <w:rFonts w:ascii="Times New Roman"/>
          <w:b w:val="false"/>
          <w:i w:val="false"/>
          <w:color w:val="ff0000"/>
          <w:sz w:val="28"/>
        </w:rPr>
        <w:t>шешімімен</w:t>
      </w:r>
      <w:r>
        <w:rPr>
          <w:rFonts w:ascii="Times New Roman"/>
          <w:b w:val="false"/>
          <w:i w:val="false"/>
          <w:color w:val="ff0000"/>
          <w:sz w:val="28"/>
        </w:rPr>
        <w:t xml:space="preserve"> (01.01.2016 бастап қолданысқа енгізіледі).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w:t>
      </w:r>
      <w:r>
        <w:rPr>
          <w:rFonts w:ascii="Times New Roman"/>
          <w:b w:val="false"/>
          <w:i w:val="false"/>
          <w:color w:val="000000"/>
          <w:sz w:val="28"/>
        </w:rPr>
        <w:t>106-бабына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"2014 жылғы бюджет қаражатының қалдықтары есебінен тиісті бюджеттік бағдарламалардың жылдық жоспарлы тағайындауларын ұлғайту және 2014 жылы республикалық бюджеттен бөлінген нысаналы даму трансферттерінің пайдаланылмаған (толық пайдаланылмаған) сомаларын 2015 жылы пайдалану (толық пайдалану), "2015-2017 жылдарға арналған республикалық бюджет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туралы" Қазақстан Республикасы Үкіметінің 2014 жылғы 11 желтоқсандағы № 1300 </w:t>
      </w:r>
      <w:r>
        <w:rPr>
          <w:rFonts w:ascii="Times New Roman"/>
          <w:b w:val="false"/>
          <w:i w:val="false"/>
          <w:color w:val="000000"/>
          <w:sz w:val="28"/>
        </w:rPr>
        <w:t>қаулысына</w:t>
      </w:r>
      <w:r>
        <w:rPr>
          <w:rFonts w:ascii="Times New Roman"/>
          <w:b w:val="false"/>
          <w:i w:val="false"/>
          <w:color w:val="000000"/>
          <w:sz w:val="28"/>
        </w:rPr>
        <w:t xml:space="preserve"> өзгерістер мен толықтырулар енгізу туралы" Қазақстан Республикасы Үкіметінің 2015 жылғы 13 наурыздағы № 139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Бірыңғай бюджеттік сыныптамасының кейбір мәселелері" туралы Қазақстан Республикасы Қаржы министрінің 2014 жылғы 18 қыркүйектегі № 403 </w:t>
      </w:r>
      <w:r>
        <w:rPr>
          <w:rFonts w:ascii="Times New Roman"/>
          <w:b w:val="false"/>
          <w:i w:val="false"/>
          <w:color w:val="000000"/>
          <w:sz w:val="28"/>
        </w:rPr>
        <w:t>бұйрығына</w:t>
      </w:r>
      <w:r>
        <w:rPr>
          <w:rFonts w:ascii="Times New Roman"/>
          <w:b w:val="false"/>
          <w:i w:val="false"/>
          <w:color w:val="000000"/>
          <w:sz w:val="28"/>
        </w:rPr>
        <w:t xml:space="preserve"> өзгерістер мен толықтырулар енгізу туралы" Қазақстан Республикасы Қаржы министрінің 2015 жылғы 12 наурыздағы № 129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тіркелген № 10468) сәйкес Шығыс Қазақстан облыстық мәслихаты </w:t>
      </w:r>
      <w:r>
        <w:rPr>
          <w:rFonts w:ascii="Times New Roman"/>
          <w:b/>
          <w:i w:val="false"/>
          <w:color w:val="000000"/>
          <w:sz w:val="28"/>
        </w:rPr>
        <w:t>ШЕШТІ:</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1. "2015-2017 жылдарға арналған облыстық бюджет туралы" Шығыс Қазақстан облыстық мәслихатының 2014 жылғы 10 желтоқсандағы № 24/289-V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тіркелген № 3589, 2014 жылғы 31 желтоқсандағы "Әділет" ақпараттық-құқықтық жүйесінде, "Дидар" газетінің 2015 жылғы 5 қаңтардағы № 1, "Рудный Алтай" газетінің 2015 жылғы 6 қаңтардағы № 1 сандарында жарияланды)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xml:space="preserve">"1. 2015-2017 жылдарға арналған облыстық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2015 жылға мынадай көлемдерде бекітілсін:</w:t>
      </w:r>
      <w:r>
        <w:br/>
      </w:r>
      <w:r>
        <w:rPr>
          <w:rFonts w:ascii="Times New Roman"/>
          <w:b w:val="false"/>
          <w:i w:val="false"/>
          <w:color w:val="000000"/>
          <w:sz w:val="28"/>
        </w:rPr>
        <w:t>
      </w:t>
      </w:r>
      <w:r>
        <w:rPr>
          <w:rFonts w:ascii="Times New Roman"/>
          <w:b w:val="false"/>
          <w:i w:val="false"/>
          <w:color w:val="000000"/>
          <w:sz w:val="28"/>
        </w:rPr>
        <w:t xml:space="preserve">1) кірістер – 193550167,1 мың теңге, соның ішінде: </w:t>
      </w:r>
      <w:r>
        <w:br/>
      </w:r>
      <w:r>
        <w:rPr>
          <w:rFonts w:ascii="Times New Roman"/>
          <w:b w:val="false"/>
          <w:i w:val="false"/>
          <w:color w:val="000000"/>
          <w:sz w:val="28"/>
        </w:rPr>
        <w:t>
      </w:t>
      </w:r>
      <w:r>
        <w:rPr>
          <w:rFonts w:ascii="Times New Roman"/>
          <w:b w:val="false"/>
          <w:i w:val="false"/>
          <w:color w:val="000000"/>
          <w:sz w:val="28"/>
        </w:rPr>
        <w:t xml:space="preserve">салықтық түсімдер – 32386174,0 мың теңге; </w:t>
      </w:r>
      <w:r>
        <w:br/>
      </w:r>
      <w:r>
        <w:rPr>
          <w:rFonts w:ascii="Times New Roman"/>
          <w:b w:val="false"/>
          <w:i w:val="false"/>
          <w:color w:val="000000"/>
          <w:sz w:val="28"/>
        </w:rPr>
        <w:t>
      </w:t>
      </w:r>
      <w:r>
        <w:rPr>
          <w:rFonts w:ascii="Times New Roman"/>
          <w:b w:val="false"/>
          <w:i w:val="false"/>
          <w:color w:val="000000"/>
          <w:sz w:val="28"/>
        </w:rPr>
        <w:t xml:space="preserve">салықтық емес түсімдер – 2974867,0 мың теңге; </w:t>
      </w:r>
      <w:r>
        <w:br/>
      </w:r>
      <w:r>
        <w:rPr>
          <w:rFonts w:ascii="Times New Roman"/>
          <w:b w:val="false"/>
          <w:i w:val="false"/>
          <w:color w:val="000000"/>
          <w:sz w:val="28"/>
        </w:rPr>
        <w:t>
      </w:t>
      </w:r>
      <w:r>
        <w:rPr>
          <w:rFonts w:ascii="Times New Roman"/>
          <w:b w:val="false"/>
          <w:i w:val="false"/>
          <w:color w:val="000000"/>
          <w:sz w:val="28"/>
        </w:rPr>
        <w:t>негізгі капиталды сатудан түсетін түсімдер – 0,0 мың теңге;</w:t>
      </w:r>
      <w:r>
        <w:br/>
      </w:r>
      <w:r>
        <w:rPr>
          <w:rFonts w:ascii="Times New Roman"/>
          <w:b w:val="false"/>
          <w:i w:val="false"/>
          <w:color w:val="000000"/>
          <w:sz w:val="28"/>
        </w:rPr>
        <w:t>
      </w:t>
      </w:r>
      <w:r>
        <w:rPr>
          <w:rFonts w:ascii="Times New Roman"/>
          <w:b w:val="false"/>
          <w:i w:val="false"/>
          <w:color w:val="000000"/>
          <w:sz w:val="28"/>
        </w:rPr>
        <w:t>трансферттердің түсімдері – 158189126,1 мың теңге;</w:t>
      </w:r>
      <w:r>
        <w:br/>
      </w:r>
      <w:r>
        <w:rPr>
          <w:rFonts w:ascii="Times New Roman"/>
          <w:b w:val="false"/>
          <w:i w:val="false"/>
          <w:color w:val="000000"/>
          <w:sz w:val="28"/>
        </w:rPr>
        <w:t>
      </w:t>
      </w:r>
      <w:r>
        <w:rPr>
          <w:rFonts w:ascii="Times New Roman"/>
          <w:b w:val="false"/>
          <w:i w:val="false"/>
          <w:color w:val="000000"/>
          <w:sz w:val="28"/>
        </w:rPr>
        <w:t>2) шығындар – 190625676,2 мың теңге;</w:t>
      </w:r>
      <w:r>
        <w:br/>
      </w:r>
      <w:r>
        <w:rPr>
          <w:rFonts w:ascii="Times New Roman"/>
          <w:b w:val="false"/>
          <w:i w:val="false"/>
          <w:color w:val="000000"/>
          <w:sz w:val="28"/>
        </w:rPr>
        <w:t>
      </w:t>
      </w:r>
      <w:r>
        <w:rPr>
          <w:rFonts w:ascii="Times New Roman"/>
          <w:b w:val="false"/>
          <w:i w:val="false"/>
          <w:color w:val="000000"/>
          <w:sz w:val="28"/>
        </w:rPr>
        <w:t>3) таза бюджеттік кредит беру – 3106510,0 мың теңге, соның ішінде:</w:t>
      </w:r>
      <w:r>
        <w:br/>
      </w:r>
      <w:r>
        <w:rPr>
          <w:rFonts w:ascii="Times New Roman"/>
          <w:b w:val="false"/>
          <w:i w:val="false"/>
          <w:color w:val="000000"/>
          <w:sz w:val="28"/>
        </w:rPr>
        <w:t>
      </w:t>
      </w:r>
      <w:r>
        <w:rPr>
          <w:rFonts w:ascii="Times New Roman"/>
          <w:b w:val="false"/>
          <w:i w:val="false"/>
          <w:color w:val="000000"/>
          <w:sz w:val="28"/>
        </w:rPr>
        <w:t>бюджеттік кредиттер – 6230069,0 мың теңге;</w:t>
      </w:r>
      <w:r>
        <w:br/>
      </w:r>
      <w:r>
        <w:rPr>
          <w:rFonts w:ascii="Times New Roman"/>
          <w:b w:val="false"/>
          <w:i w:val="false"/>
          <w:color w:val="000000"/>
          <w:sz w:val="28"/>
        </w:rPr>
        <w:t>
      </w:t>
      </w:r>
      <w:r>
        <w:rPr>
          <w:rFonts w:ascii="Times New Roman"/>
          <w:b w:val="false"/>
          <w:i w:val="false"/>
          <w:color w:val="000000"/>
          <w:sz w:val="28"/>
        </w:rPr>
        <w:t xml:space="preserve">бюджеттік кредиттерді өтеу – 3123559,0 мың теңге; </w:t>
      </w:r>
      <w:r>
        <w:br/>
      </w:r>
      <w:r>
        <w:rPr>
          <w:rFonts w:ascii="Times New Roman"/>
          <w:b w:val="false"/>
          <w:i w:val="false"/>
          <w:color w:val="000000"/>
          <w:sz w:val="28"/>
        </w:rPr>
        <w:t>
      </w:t>
      </w:r>
      <w:r>
        <w:rPr>
          <w:rFonts w:ascii="Times New Roman"/>
          <w:b w:val="false"/>
          <w:i w:val="false"/>
          <w:color w:val="000000"/>
          <w:sz w:val="28"/>
        </w:rPr>
        <w:t>4) қаржы активтерімен жасалатын операциялар бойынша сальдо –3526703,0 мың теңге, соның ішінде:</w:t>
      </w:r>
      <w:r>
        <w:br/>
      </w:r>
      <w:r>
        <w:rPr>
          <w:rFonts w:ascii="Times New Roman"/>
          <w:b w:val="false"/>
          <w:i w:val="false"/>
          <w:color w:val="000000"/>
          <w:sz w:val="28"/>
        </w:rPr>
        <w:t>
      </w:t>
      </w:r>
      <w:r>
        <w:rPr>
          <w:rFonts w:ascii="Times New Roman"/>
          <w:b w:val="false"/>
          <w:i w:val="false"/>
          <w:color w:val="000000"/>
          <w:sz w:val="28"/>
        </w:rPr>
        <w:t>қаржы активтерін сатып алу – 3526703,0 мың теңге;</w:t>
      </w:r>
      <w:r>
        <w:br/>
      </w:r>
      <w:r>
        <w:rPr>
          <w:rFonts w:ascii="Times New Roman"/>
          <w:b w:val="false"/>
          <w:i w:val="false"/>
          <w:color w:val="000000"/>
          <w:sz w:val="28"/>
        </w:rPr>
        <w:t>
      </w:t>
      </w:r>
      <w:r>
        <w:rPr>
          <w:rFonts w:ascii="Times New Roman"/>
          <w:b w:val="false"/>
          <w:i w:val="false"/>
          <w:color w:val="000000"/>
          <w:sz w:val="28"/>
        </w:rPr>
        <w:t>мемлекеттiң қаржы активтерiн сатудан түсетiн түсiмдер – 0,0 мың теңге;</w:t>
      </w:r>
      <w:r>
        <w:br/>
      </w:r>
      <w:r>
        <w:rPr>
          <w:rFonts w:ascii="Times New Roman"/>
          <w:b w:val="false"/>
          <w:i w:val="false"/>
          <w:color w:val="000000"/>
          <w:sz w:val="28"/>
        </w:rPr>
        <w:t>
      </w:t>
      </w:r>
      <w:r>
        <w:rPr>
          <w:rFonts w:ascii="Times New Roman"/>
          <w:b w:val="false"/>
          <w:i w:val="false"/>
          <w:color w:val="000000"/>
          <w:sz w:val="28"/>
        </w:rPr>
        <w:t xml:space="preserve">5) бюджет тапшылығы (профициті) – -3708722,1 мың теңге; </w:t>
      </w:r>
      <w:r>
        <w:br/>
      </w:r>
      <w:r>
        <w:rPr>
          <w:rFonts w:ascii="Times New Roman"/>
          <w:b w:val="false"/>
          <w:i w:val="false"/>
          <w:color w:val="000000"/>
          <w:sz w:val="28"/>
        </w:rPr>
        <w:t>
      </w:t>
      </w:r>
      <w:r>
        <w:rPr>
          <w:rFonts w:ascii="Times New Roman"/>
          <w:b w:val="false"/>
          <w:i w:val="false"/>
          <w:color w:val="000000"/>
          <w:sz w:val="28"/>
        </w:rPr>
        <w:t>6) бюджет тапшылығын қаржыландыру (профицитін пайдалану) – 3708722,1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"2015 жылға арналған облыстық бюджетте 10-11 сыныптары үшін орта білім беруді жан басына шаққандағы қаржыландыруды енгізу бойынша сынамалауды өткізу үшін мемлекеттік жалпыға міндетті білім беру стандарттарына сәйкес орта білім беру ұйымдарында білім беру процесін жүзеге асыруға көзделген шығыстарды беруге байланысты республикалық бюджетке 89387,0 мың теңге сомасында қаражат қайтару көзделгені ескерілсін.";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"2015 жылға арналған облыстық бюджетте аудандар (облыстық маңызы бар қалалар) бюджеттерінен 10-11 сыныптары үшін орта білім беруді жан басына шаққандағы қаржыландыруды енгізу бойынша сынамалауды өткізу үшін мемлекеттік жалпыға міндетті білім беру стандарттарына сәйкес орта білім беру ұйымдарында білім беру процесін жүзеге асыруға көзделген шығыстарды беруге байланысты 89387,0 мың теңге сомасында трансферттер түсiмдері көзделсін.";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2) тармақша жаңа редакцияда жазылсын:</w:t>
      </w:r>
      <w:r>
        <w:br/>
      </w:r>
      <w:r>
        <w:rPr>
          <w:rFonts w:ascii="Times New Roman"/>
          <w:b w:val="false"/>
          <w:i w:val="false"/>
          <w:color w:val="000000"/>
          <w:sz w:val="28"/>
        </w:rPr>
        <w:t>
      </w:t>
      </w:r>
      <w:r>
        <w:rPr>
          <w:rFonts w:ascii="Times New Roman"/>
          <w:b w:val="false"/>
          <w:i w:val="false"/>
          <w:color w:val="000000"/>
          <w:sz w:val="28"/>
        </w:rPr>
        <w:t>"мемлекеттік мекемелердің мемлекеттік қызметшілер болып табылмайтын жұмыскерлерінің, сондай-ақ жергілікті бюджеттерден қаржыландырылатын мемлекеттік қазыналық кәсіпорындар жұмыскерлерінің лауазымдық айлықақыларына ерекше еңбек жағдайлары үшін ай сайынғы үстемеақы төлеуге";</w:t>
      </w:r>
      <w:r>
        <w:br/>
      </w:r>
      <w:r>
        <w:rPr>
          <w:rFonts w:ascii="Times New Roman"/>
          <w:b w:val="false"/>
          <w:i w:val="false"/>
          <w:color w:val="000000"/>
          <w:sz w:val="28"/>
        </w:rPr>
        <w:t>
      </w:t>
      </w:r>
      <w:r>
        <w:rPr>
          <w:rFonts w:ascii="Times New Roman"/>
          <w:b w:val="false"/>
          <w:i w:val="false"/>
          <w:color w:val="000000"/>
          <w:sz w:val="28"/>
        </w:rPr>
        <w:t>3), 5) және 12) тармақшалар алып тасталсын;</w:t>
      </w:r>
      <w:r>
        <w:br/>
      </w:r>
      <w:r>
        <w:rPr>
          <w:rFonts w:ascii="Times New Roman"/>
          <w:b w:val="false"/>
          <w:i w:val="false"/>
          <w:color w:val="000000"/>
          <w:sz w:val="28"/>
        </w:rPr>
        <w:t>
      </w:t>
      </w:r>
      <w:r>
        <w:rPr>
          <w:rFonts w:ascii="Times New Roman"/>
          <w:b w:val="false"/>
          <w:i w:val="false"/>
          <w:color w:val="000000"/>
          <w:sz w:val="28"/>
        </w:rPr>
        <w:t>мынадай мазмұндағы 20), 21), 22), 23), 24) және 25) тармақшалармен толықтырылсын:</w:t>
      </w:r>
      <w:r>
        <w:br/>
      </w:r>
      <w:r>
        <w:rPr>
          <w:rFonts w:ascii="Times New Roman"/>
          <w:b w:val="false"/>
          <w:i w:val="false"/>
          <w:color w:val="000000"/>
          <w:sz w:val="28"/>
        </w:rPr>
        <w:t>
      </w:t>
      </w:r>
      <w:r>
        <w:rPr>
          <w:rFonts w:ascii="Times New Roman"/>
          <w:b w:val="false"/>
          <w:i w:val="false"/>
          <w:color w:val="000000"/>
          <w:sz w:val="28"/>
        </w:rPr>
        <w:t>"20) агроөнеркәсіптік кешеннің жергілікті атқарушы органдарының бөлімшелерін ұстауға;</w:t>
      </w:r>
      <w:r>
        <w:br/>
      </w:r>
      <w:r>
        <w:rPr>
          <w:rFonts w:ascii="Times New Roman"/>
          <w:b w:val="false"/>
          <w:i w:val="false"/>
          <w:color w:val="000000"/>
          <w:sz w:val="28"/>
        </w:rPr>
        <w:t>
      </w:t>
      </w:r>
      <w:r>
        <w:rPr>
          <w:rFonts w:ascii="Times New Roman"/>
          <w:b w:val="false"/>
          <w:i w:val="false"/>
          <w:color w:val="000000"/>
          <w:sz w:val="28"/>
        </w:rPr>
        <w:t>21) азаматтық хал актілерін тіркеу бөлімдерінің штат санын ұстауға;</w:t>
      </w:r>
      <w:r>
        <w:br/>
      </w:r>
      <w:r>
        <w:rPr>
          <w:rFonts w:ascii="Times New Roman"/>
          <w:b w:val="false"/>
          <w:i w:val="false"/>
          <w:color w:val="000000"/>
          <w:sz w:val="28"/>
        </w:rPr>
        <w:t>
      </w:t>
      </w:r>
      <w:r>
        <w:rPr>
          <w:rFonts w:ascii="Times New Roman"/>
          <w:b w:val="false"/>
          <w:i w:val="false"/>
          <w:color w:val="000000"/>
          <w:sz w:val="28"/>
        </w:rPr>
        <w:t>22) тұрғын үй-коммуналдық шаруашылық объектілерінің қауіпті техникалық құрылғыларының қауіпсіз пайдаланылуын бақылауды жүзеге асыратын жергілікті атқарушы органдардың штат санын ұстауға; </w:t>
      </w:r>
      <w:r>
        <w:br/>
      </w:r>
      <w:r>
        <w:rPr>
          <w:rFonts w:ascii="Times New Roman"/>
          <w:b w:val="false"/>
          <w:i w:val="false"/>
          <w:color w:val="000000"/>
          <w:sz w:val="28"/>
        </w:rPr>
        <w:t>
      </w:t>
      </w:r>
      <w:r>
        <w:rPr>
          <w:rFonts w:ascii="Times New Roman"/>
          <w:b w:val="false"/>
          <w:i w:val="false"/>
          <w:color w:val="000000"/>
          <w:sz w:val="28"/>
        </w:rPr>
        <w:t>23) елді мекендерді шаруашылық-ауыз сумен жабдықтау үшін жерасты суларына іздестіру-барлау жұмыстарын ұйымдастыруға және жүргізуге;</w:t>
      </w:r>
      <w:r>
        <w:br/>
      </w:r>
      <w:r>
        <w:rPr>
          <w:rFonts w:ascii="Times New Roman"/>
          <w:b w:val="false"/>
          <w:i w:val="false"/>
          <w:color w:val="000000"/>
          <w:sz w:val="28"/>
        </w:rPr>
        <w:t>
      </w:t>
      </w:r>
      <w:r>
        <w:rPr>
          <w:rFonts w:ascii="Times New Roman"/>
          <w:b w:val="false"/>
          <w:i w:val="false"/>
          <w:color w:val="000000"/>
          <w:sz w:val="28"/>
        </w:rPr>
        <w:t xml:space="preserve">24) жердің пайдаланылуы мен қорғалуын бақылау жөніндегі уәкілетті органның штат санын ұстауға; </w:t>
      </w:r>
      <w:r>
        <w:br/>
      </w:r>
      <w:r>
        <w:rPr>
          <w:rFonts w:ascii="Times New Roman"/>
          <w:b w:val="false"/>
          <w:i w:val="false"/>
          <w:color w:val="000000"/>
          <w:sz w:val="28"/>
        </w:rPr>
        <w:t>
      </w:t>
      </w:r>
      <w:r>
        <w:rPr>
          <w:rFonts w:ascii="Times New Roman"/>
          <w:b w:val="false"/>
          <w:i w:val="false"/>
          <w:color w:val="000000"/>
          <w:sz w:val="28"/>
        </w:rPr>
        <w:t>25) сәулет, қала құрылысы, құрылыс және мемлекеттік сәулет-құрылыс бақылауы істері жөніндегі жергілікті атқарушы органдардың штат санын ұстауға";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14-тармақта</w:t>
      </w:r>
      <w:r>
        <w:rPr>
          <w:rFonts w:ascii="Times New Roman"/>
          <w:b w:val="false"/>
          <w:i w:val="false"/>
          <w:color w:val="000000"/>
          <w:sz w:val="28"/>
        </w:rPr>
        <w:t xml:space="preserve"> 1) және 10) тармақшалар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15-тармақ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"15. 2015 жылға арналған облыстық бюджетте Жұмыспен қамту 2020 жол картасы шеңберінде ауылда кәсіпкерліктің дамуына жәрдемдесуге, мамандарды әлеуметтік қолдау шараларын іске асыруға республикалық бюджеттен берілетін бюджеттік кредиттер көзделсін.";</w:t>
      </w:r>
      <w:r>
        <w:br/>
      </w:r>
      <w:r>
        <w:rPr>
          <w:rFonts w:ascii="Times New Roman"/>
          <w:b w:val="false"/>
          <w:i w:val="false"/>
          <w:color w:val="000000"/>
          <w:sz w:val="28"/>
        </w:rPr>
        <w:t>
      </w:t>
      </w:r>
      <w:r>
        <w:rPr>
          <w:rFonts w:ascii="Times New Roman"/>
          <w:b w:val="false"/>
          <w:i w:val="false"/>
          <w:color w:val="000000"/>
          <w:sz w:val="28"/>
        </w:rPr>
        <w:t xml:space="preserve">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2. Осы шешім 2015 жылғы 1 қаңтардан бастап қолданысқа енгiзiледi.</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Уразов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Шығыс Қазақстан облыстық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Пинчук</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 Қазақстан облыстық</w:t>
            </w:r>
            <w:r>
              <w:br/>
            </w:r>
            <w:r>
              <w:rPr>
                <w:rFonts w:ascii="Times New Roman"/>
                <w:b w:val="false"/>
                <w:i w:val="false"/>
                <w:color w:val="000000"/>
                <w:sz w:val="20"/>
              </w:rPr>
              <w:t>мәслихатының</w:t>
            </w:r>
            <w:r>
              <w:br/>
            </w:r>
            <w:r>
              <w:rPr>
                <w:rFonts w:ascii="Times New Roman"/>
                <w:b w:val="false"/>
                <w:i w:val="false"/>
                <w:color w:val="000000"/>
                <w:sz w:val="20"/>
              </w:rPr>
              <w:t>2015 жылғы 27 наурыздағы</w:t>
            </w:r>
            <w:r>
              <w:br/>
            </w:r>
            <w:r>
              <w:rPr>
                <w:rFonts w:ascii="Times New Roman"/>
                <w:b w:val="false"/>
                <w:i w:val="false"/>
                <w:color w:val="000000"/>
                <w:sz w:val="20"/>
              </w:rPr>
              <w:t>№ 26/317-V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 Қазақстан облыстық</w:t>
            </w:r>
            <w:r>
              <w:br/>
            </w:r>
            <w:r>
              <w:rPr>
                <w:rFonts w:ascii="Times New Roman"/>
                <w:b w:val="false"/>
                <w:i w:val="false"/>
                <w:color w:val="000000"/>
                <w:sz w:val="20"/>
              </w:rPr>
              <w:t>мәслихатының</w:t>
            </w:r>
            <w:r>
              <w:br/>
            </w:r>
            <w:r>
              <w:rPr>
                <w:rFonts w:ascii="Times New Roman"/>
                <w:b w:val="false"/>
                <w:i w:val="false"/>
                <w:color w:val="000000"/>
                <w:sz w:val="20"/>
              </w:rPr>
              <w:t>2014 жылғы 10 желтоқсандағы</w:t>
            </w:r>
            <w:r>
              <w:br/>
            </w:r>
            <w:r>
              <w:rPr>
                <w:rFonts w:ascii="Times New Roman"/>
                <w:b w:val="false"/>
                <w:i w:val="false"/>
                <w:color w:val="000000"/>
                <w:sz w:val="20"/>
              </w:rPr>
              <w:t>№ 24/289-V шешіміне</w:t>
            </w:r>
            <w:r>
              <w:br/>
            </w:r>
            <w:r>
              <w:rPr>
                <w:rFonts w:ascii="Times New Roman"/>
                <w:b w:val="false"/>
                <w:i w:val="false"/>
                <w:color w:val="000000"/>
                <w:sz w:val="20"/>
              </w:rPr>
              <w:t xml:space="preserve">1 қосымша </w:t>
            </w:r>
          </w:p>
        </w:tc>
      </w:tr>
    </w:tbl>
    <w:bookmarkStart w:name="z49" w:id="0"/>
    <w:p>
      <w:pPr>
        <w:spacing w:after="0"/>
        <w:ind w:left="0"/>
        <w:jc w:val="left"/>
      </w:pPr>
      <w:r>
        <w:rPr>
          <w:rFonts w:ascii="Times New Roman"/>
          <w:b/>
          <w:i w:val="false"/>
          <w:color w:val="000000"/>
        </w:rPr>
        <w:t xml:space="preserve">  </w:t>
      </w:r>
      <w:r>
        <w:rPr>
          <w:rFonts w:ascii="Times New Roman"/>
          <w:b/>
          <w:i w:val="false"/>
          <w:color w:val="000000"/>
        </w:rPr>
        <w:t>2015 жылға арналған облыстық бюджет</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9"/>
        <w:gridCol w:w="702"/>
        <w:gridCol w:w="849"/>
        <w:gridCol w:w="997"/>
        <w:gridCol w:w="5411"/>
        <w:gridCol w:w="349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кірістер</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Ішкі сыныбы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1"/>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1"/>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КIРICТЕР</w:t>
            </w:r>
            <w:r>
              <w:br/>
            </w:r>
            <w:r>
              <w:rPr>
                <w:rFonts w:ascii="Times New Roman"/>
                <w:b w:val="false"/>
                <w:i w:val="false"/>
                <w:color w:val="000000"/>
                <w:sz w:val="20"/>
              </w:rPr>
              <w:t>
</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193 550 167,1</w:t>
            </w:r>
            <w:r>
              <w:br/>
            </w:r>
            <w:r>
              <w:rPr>
                <w:rFonts w:ascii="Times New Roman"/>
                <w:b w:val="false"/>
                <w:i w:val="false"/>
                <w:color w:val="000000"/>
                <w:sz w:val="20"/>
              </w:rPr>
              <w:t>
</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32 386 174,0</w:t>
            </w:r>
            <w:r>
              <w:br/>
            </w:r>
            <w:r>
              <w:rPr>
                <w:rFonts w:ascii="Times New Roman"/>
                <w:b w:val="false"/>
                <w:i w:val="false"/>
                <w:color w:val="000000"/>
                <w:sz w:val="20"/>
              </w:rPr>
              <w:t>
</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15 862 253,0</w:t>
            </w:r>
            <w:r>
              <w:br/>
            </w:r>
            <w:r>
              <w:rPr>
                <w:rFonts w:ascii="Times New Roman"/>
                <w:b w:val="false"/>
                <w:i w:val="false"/>
                <w:color w:val="000000"/>
                <w:sz w:val="20"/>
              </w:rPr>
              <w:t>
</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15 862 253,0</w:t>
            </w:r>
            <w:r>
              <w:br/>
            </w:r>
            <w:r>
              <w:rPr>
                <w:rFonts w:ascii="Times New Roman"/>
                <w:b w:val="false"/>
                <w:i w:val="false"/>
                <w:color w:val="000000"/>
                <w:sz w:val="20"/>
              </w:rPr>
              <w:t>
</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Төлем көзінен салық салынатын табыстардан ұсталатын жеке табыс салығы</w:t>
            </w:r>
            <w:r>
              <w:br/>
            </w:r>
            <w:r>
              <w:rPr>
                <w:rFonts w:ascii="Times New Roman"/>
                <w:b w:val="false"/>
                <w:i w:val="false"/>
                <w:color w:val="000000"/>
                <w:sz w:val="20"/>
              </w:rPr>
              <w:t>
</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15 336 742,0</w:t>
            </w:r>
            <w:r>
              <w:br/>
            </w:r>
            <w:r>
              <w:rPr>
                <w:rFonts w:ascii="Times New Roman"/>
                <w:b w:val="false"/>
                <w:i w:val="false"/>
                <w:color w:val="000000"/>
                <w:sz w:val="20"/>
              </w:rPr>
              <w:t>
</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Төлем көзінен салық салынатын шетелдік азаматтар табыстарынан ұсталатын жеке табыс салығы</w:t>
            </w:r>
            <w:r>
              <w:br/>
            </w:r>
            <w:r>
              <w:rPr>
                <w:rFonts w:ascii="Times New Roman"/>
                <w:b w:val="false"/>
                <w:i w:val="false"/>
                <w:color w:val="000000"/>
                <w:sz w:val="20"/>
              </w:rPr>
              <w:t>
</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525 511,0</w:t>
            </w:r>
            <w:r>
              <w:br/>
            </w:r>
            <w:r>
              <w:rPr>
                <w:rFonts w:ascii="Times New Roman"/>
                <w:b w:val="false"/>
                <w:i w:val="false"/>
                <w:color w:val="000000"/>
                <w:sz w:val="20"/>
              </w:rPr>
              <w:t>
</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12 808 582,0</w:t>
            </w:r>
            <w:r>
              <w:br/>
            </w:r>
            <w:r>
              <w:rPr>
                <w:rFonts w:ascii="Times New Roman"/>
                <w:b w:val="false"/>
                <w:i w:val="false"/>
                <w:color w:val="000000"/>
                <w:sz w:val="20"/>
              </w:rPr>
              <w:t>
</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12 808 582,0</w:t>
            </w:r>
            <w:r>
              <w:br/>
            </w:r>
            <w:r>
              <w:rPr>
                <w:rFonts w:ascii="Times New Roman"/>
                <w:b w:val="false"/>
                <w:i w:val="false"/>
                <w:color w:val="000000"/>
                <w:sz w:val="20"/>
              </w:rPr>
              <w:t>
</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12 808 582,0</w:t>
            </w:r>
            <w:r>
              <w:br/>
            </w:r>
            <w:r>
              <w:rPr>
                <w:rFonts w:ascii="Times New Roman"/>
                <w:b w:val="false"/>
                <w:i w:val="false"/>
                <w:color w:val="000000"/>
                <w:sz w:val="20"/>
              </w:rPr>
              <w:t>
</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Тауарларға, жұмыстарға және қызметтерге салынатын ішкі салықтар </w:t>
            </w:r>
            <w:r>
              <w:br/>
            </w:r>
            <w:r>
              <w:rPr>
                <w:rFonts w:ascii="Times New Roman"/>
                <w:b w:val="false"/>
                <w:i w:val="false"/>
                <w:color w:val="000000"/>
                <w:sz w:val="20"/>
              </w:rPr>
              <w:t>
</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3 715 339,0</w:t>
            </w:r>
            <w:r>
              <w:br/>
            </w:r>
            <w:r>
              <w:rPr>
                <w:rFonts w:ascii="Times New Roman"/>
                <w:b w:val="false"/>
                <w:i w:val="false"/>
                <w:color w:val="000000"/>
                <w:sz w:val="20"/>
              </w:rPr>
              <w:t>
</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3 715 339,0</w:t>
            </w:r>
            <w:r>
              <w:br/>
            </w:r>
            <w:r>
              <w:rPr>
                <w:rFonts w:ascii="Times New Roman"/>
                <w:b w:val="false"/>
                <w:i w:val="false"/>
                <w:color w:val="000000"/>
                <w:sz w:val="20"/>
              </w:rPr>
              <w:t>
</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бетіне жақын көздердегі су ресурстарын пайдаланғаны үшін төлем</w:t>
            </w:r>
            <w:r>
              <w:br/>
            </w:r>
            <w:r>
              <w:rPr>
                <w:rFonts w:ascii="Times New Roman"/>
                <w:b w:val="false"/>
                <w:i w:val="false"/>
                <w:color w:val="000000"/>
                <w:sz w:val="20"/>
              </w:rPr>
              <w:t>
</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135 282,0</w:t>
            </w:r>
            <w:r>
              <w:br/>
            </w:r>
            <w:r>
              <w:rPr>
                <w:rFonts w:ascii="Times New Roman"/>
                <w:b w:val="false"/>
                <w:i w:val="false"/>
                <w:color w:val="000000"/>
                <w:sz w:val="20"/>
              </w:rPr>
              <w:t>
</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Орманды пайдаланғаны үшiн төлем</w:t>
            </w:r>
            <w:r>
              <w:br/>
            </w:r>
            <w:r>
              <w:rPr>
                <w:rFonts w:ascii="Times New Roman"/>
                <w:b w:val="false"/>
                <w:i w:val="false"/>
                <w:color w:val="000000"/>
                <w:sz w:val="20"/>
              </w:rPr>
              <w:t>
</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113 865,0</w:t>
            </w:r>
            <w:r>
              <w:br/>
            </w:r>
            <w:r>
              <w:rPr>
                <w:rFonts w:ascii="Times New Roman"/>
                <w:b w:val="false"/>
                <w:i w:val="false"/>
                <w:color w:val="000000"/>
                <w:sz w:val="20"/>
              </w:rPr>
              <w:t>
</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5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Қоршаған ортаға эмиссия үшін төленетін төлемақы</w:t>
            </w:r>
            <w:r>
              <w:br/>
            </w:r>
            <w:r>
              <w:rPr>
                <w:rFonts w:ascii="Times New Roman"/>
                <w:b w:val="false"/>
                <w:i w:val="false"/>
                <w:color w:val="000000"/>
                <w:sz w:val="20"/>
              </w:rPr>
              <w:t>
</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3 466 192,0</w:t>
            </w:r>
            <w:r>
              <w:br/>
            </w:r>
            <w:r>
              <w:rPr>
                <w:rFonts w:ascii="Times New Roman"/>
                <w:b w:val="false"/>
                <w:i w:val="false"/>
                <w:color w:val="000000"/>
                <w:sz w:val="20"/>
              </w:rPr>
              <w:t>
</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Салықтық емес түсімдер </w:t>
            </w:r>
            <w:r>
              <w:br/>
            </w:r>
            <w:r>
              <w:rPr>
                <w:rFonts w:ascii="Times New Roman"/>
                <w:b w:val="false"/>
                <w:i w:val="false"/>
                <w:color w:val="000000"/>
                <w:sz w:val="20"/>
              </w:rPr>
              <w:t>
</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2 974 867,0</w:t>
            </w:r>
            <w:r>
              <w:br/>
            </w:r>
            <w:r>
              <w:rPr>
                <w:rFonts w:ascii="Times New Roman"/>
                <w:b w:val="false"/>
                <w:i w:val="false"/>
                <w:color w:val="000000"/>
                <w:sz w:val="20"/>
              </w:rPr>
              <w:t>
</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560 872,0</w:t>
            </w:r>
            <w:r>
              <w:br/>
            </w:r>
            <w:r>
              <w:rPr>
                <w:rFonts w:ascii="Times New Roman"/>
                <w:b w:val="false"/>
                <w:i w:val="false"/>
                <w:color w:val="000000"/>
                <w:sz w:val="20"/>
              </w:rPr>
              <w:t>
</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67 000,0</w:t>
            </w:r>
            <w:r>
              <w:br/>
            </w:r>
            <w:r>
              <w:rPr>
                <w:rFonts w:ascii="Times New Roman"/>
                <w:b w:val="false"/>
                <w:i w:val="false"/>
                <w:color w:val="000000"/>
                <w:sz w:val="20"/>
              </w:rPr>
              <w:t>
</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коммуналдық меншігіндегі мүлікті жалға беруден түсетін кірістер</w:t>
            </w:r>
            <w:r>
              <w:br/>
            </w:r>
            <w:r>
              <w:rPr>
                <w:rFonts w:ascii="Times New Roman"/>
                <w:b w:val="false"/>
                <w:i w:val="false"/>
                <w:color w:val="000000"/>
                <w:sz w:val="20"/>
              </w:rPr>
              <w:t>
</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67 000,0</w:t>
            </w:r>
            <w:r>
              <w:br/>
            </w:r>
            <w:r>
              <w:rPr>
                <w:rFonts w:ascii="Times New Roman"/>
                <w:b w:val="false"/>
                <w:i w:val="false"/>
                <w:color w:val="000000"/>
                <w:sz w:val="20"/>
              </w:rPr>
              <w:t>
</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бюджеттен берілген кредиттер бойынша сыйақылар </w:t>
            </w:r>
            <w:r>
              <w:br/>
            </w:r>
            <w:r>
              <w:rPr>
                <w:rFonts w:ascii="Times New Roman"/>
                <w:b w:val="false"/>
                <w:i w:val="false"/>
                <w:color w:val="000000"/>
                <w:sz w:val="20"/>
              </w:rPr>
              <w:t>
</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493 872,0</w:t>
            </w:r>
            <w:r>
              <w:br/>
            </w:r>
            <w:r>
              <w:rPr>
                <w:rFonts w:ascii="Times New Roman"/>
                <w:b w:val="false"/>
                <w:i w:val="false"/>
                <w:color w:val="000000"/>
                <w:sz w:val="20"/>
              </w:rPr>
              <w:t>
</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жергілікті атқарушы органдарына облыстық бюджеттен берілген бюджеттік кредиттер бойынша сыйақылар</w:t>
            </w:r>
            <w:r>
              <w:br/>
            </w:r>
            <w:r>
              <w:rPr>
                <w:rFonts w:ascii="Times New Roman"/>
                <w:b w:val="false"/>
                <w:i w:val="false"/>
                <w:color w:val="000000"/>
                <w:sz w:val="20"/>
              </w:rPr>
              <w:t>
</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1 311,0</w:t>
            </w:r>
            <w:r>
              <w:br/>
            </w:r>
            <w:r>
              <w:rPr>
                <w:rFonts w:ascii="Times New Roman"/>
                <w:b w:val="false"/>
                <w:i w:val="false"/>
                <w:color w:val="000000"/>
                <w:sz w:val="20"/>
              </w:rPr>
              <w:t>
</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ұйымдарға жергілікті бюджеттен берілген бюджеттік кредиттер бойынша сыйақылар</w:t>
            </w:r>
            <w:r>
              <w:br/>
            </w:r>
            <w:r>
              <w:rPr>
                <w:rFonts w:ascii="Times New Roman"/>
                <w:b w:val="false"/>
                <w:i w:val="false"/>
                <w:color w:val="000000"/>
                <w:sz w:val="20"/>
              </w:rPr>
              <w:t>
</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492 561,0</w:t>
            </w:r>
            <w:r>
              <w:br/>
            </w:r>
            <w:r>
              <w:rPr>
                <w:rFonts w:ascii="Times New Roman"/>
                <w:b w:val="false"/>
                <w:i w:val="false"/>
                <w:color w:val="000000"/>
                <w:sz w:val="20"/>
              </w:rPr>
              <w:t>
</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2 413 995,0</w:t>
            </w:r>
            <w:r>
              <w:br/>
            </w:r>
            <w:r>
              <w:rPr>
                <w:rFonts w:ascii="Times New Roman"/>
                <w:b w:val="false"/>
                <w:i w:val="false"/>
                <w:color w:val="000000"/>
                <w:sz w:val="20"/>
              </w:rPr>
              <w:t>
</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2 413 995,0</w:t>
            </w:r>
            <w:r>
              <w:br/>
            </w:r>
            <w:r>
              <w:rPr>
                <w:rFonts w:ascii="Times New Roman"/>
                <w:b w:val="false"/>
                <w:i w:val="false"/>
                <w:color w:val="000000"/>
                <w:sz w:val="20"/>
              </w:rPr>
              <w:t>
</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қаржыландырылатын облыстардың, республикалық маңызы бар қаланың ішкі істер департаменттері, олардың аумақтық бөлімшелері салатын әкiмшiлiк айыппұлдар, өсiмпұлдар, санкциялар, өндiрiп алулар</w:t>
            </w:r>
            <w:r>
              <w:br/>
            </w:r>
            <w:r>
              <w:rPr>
                <w:rFonts w:ascii="Times New Roman"/>
                <w:b w:val="false"/>
                <w:i w:val="false"/>
                <w:color w:val="000000"/>
                <w:sz w:val="20"/>
              </w:rPr>
              <w:t>
</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2 413 995,0</w:t>
            </w:r>
            <w:r>
              <w:br/>
            </w:r>
            <w:r>
              <w:rPr>
                <w:rFonts w:ascii="Times New Roman"/>
                <w:b w:val="false"/>
                <w:i w:val="false"/>
                <w:color w:val="000000"/>
                <w:sz w:val="20"/>
              </w:rPr>
              <w:t>
</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158 189 126,1</w:t>
            </w:r>
            <w:r>
              <w:br/>
            </w:r>
            <w:r>
              <w:rPr>
                <w:rFonts w:ascii="Times New Roman"/>
                <w:b w:val="false"/>
                <w:i w:val="false"/>
                <w:color w:val="000000"/>
                <w:sz w:val="20"/>
              </w:rPr>
              <w:t>
</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Төмен тұрған мемлекеттiк басқару органдарынан трансферттер</w:t>
            </w:r>
            <w:r>
              <w:br/>
            </w:r>
            <w:r>
              <w:rPr>
                <w:rFonts w:ascii="Times New Roman"/>
                <w:b w:val="false"/>
                <w:i w:val="false"/>
                <w:color w:val="000000"/>
                <w:sz w:val="20"/>
              </w:rPr>
              <w:t>
</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229 431,1</w:t>
            </w:r>
            <w:r>
              <w:br/>
            </w:r>
            <w:r>
              <w:rPr>
                <w:rFonts w:ascii="Times New Roman"/>
                <w:b w:val="false"/>
                <w:i w:val="false"/>
                <w:color w:val="000000"/>
                <w:sz w:val="20"/>
              </w:rPr>
              <w:t>
</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бюджеттерден трансферттер</w:t>
            </w:r>
            <w:r>
              <w:br/>
            </w:r>
            <w:r>
              <w:rPr>
                <w:rFonts w:ascii="Times New Roman"/>
                <w:b w:val="false"/>
                <w:i w:val="false"/>
                <w:color w:val="000000"/>
                <w:sz w:val="20"/>
              </w:rPr>
              <w:t>
</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229 431,1</w:t>
            </w:r>
            <w:r>
              <w:br/>
            </w:r>
            <w:r>
              <w:rPr>
                <w:rFonts w:ascii="Times New Roman"/>
                <w:b w:val="false"/>
                <w:i w:val="false"/>
                <w:color w:val="000000"/>
                <w:sz w:val="20"/>
              </w:rPr>
              <w:t>
</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трансферттерді қайтару</w:t>
            </w:r>
            <w:r>
              <w:br/>
            </w:r>
            <w:r>
              <w:rPr>
                <w:rFonts w:ascii="Times New Roman"/>
                <w:b w:val="false"/>
                <w:i w:val="false"/>
                <w:color w:val="000000"/>
                <w:sz w:val="20"/>
              </w:rPr>
              <w:t>
</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60 586,1</w:t>
            </w:r>
            <w:r>
              <w:br/>
            </w:r>
            <w:r>
              <w:rPr>
                <w:rFonts w:ascii="Times New Roman"/>
                <w:b w:val="false"/>
                <w:i w:val="false"/>
                <w:color w:val="000000"/>
                <w:sz w:val="20"/>
              </w:rPr>
              <w:t>
</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мақсатқа сай пайдаланылмаған нысаналы трансферттерді қайтару</w:t>
            </w:r>
            <w:r>
              <w:br/>
            </w:r>
            <w:r>
              <w:rPr>
                <w:rFonts w:ascii="Times New Roman"/>
                <w:b w:val="false"/>
                <w:i w:val="false"/>
                <w:color w:val="000000"/>
                <w:sz w:val="20"/>
              </w:rPr>
              <w:t>
</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79 458,0</w:t>
            </w:r>
            <w:r>
              <w:br/>
            </w:r>
            <w:r>
              <w:rPr>
                <w:rFonts w:ascii="Times New Roman"/>
                <w:b w:val="false"/>
                <w:i w:val="false"/>
                <w:color w:val="000000"/>
                <w:sz w:val="20"/>
              </w:rPr>
              <w:t>
</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бюджеттерден облыстық бюджеттің ысырабын өтеуге арналған трансферттер түсімдері</w:t>
            </w:r>
            <w:r>
              <w:br/>
            </w:r>
            <w:r>
              <w:rPr>
                <w:rFonts w:ascii="Times New Roman"/>
                <w:b w:val="false"/>
                <w:i w:val="false"/>
                <w:color w:val="000000"/>
                <w:sz w:val="20"/>
              </w:rPr>
              <w:t>
</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89 387,0</w:t>
            </w:r>
            <w:r>
              <w:br/>
            </w:r>
            <w:r>
              <w:rPr>
                <w:rFonts w:ascii="Times New Roman"/>
                <w:b w:val="false"/>
                <w:i w:val="false"/>
                <w:color w:val="000000"/>
                <w:sz w:val="20"/>
              </w:rPr>
              <w:t>
</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157 959 695,0</w:t>
            </w:r>
            <w:r>
              <w:br/>
            </w:r>
            <w:r>
              <w:rPr>
                <w:rFonts w:ascii="Times New Roman"/>
                <w:b w:val="false"/>
                <w:i w:val="false"/>
                <w:color w:val="000000"/>
                <w:sz w:val="20"/>
              </w:rPr>
              <w:t>
</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түсетiн трансферттер</w:t>
            </w:r>
            <w:r>
              <w:br/>
            </w:r>
            <w:r>
              <w:rPr>
                <w:rFonts w:ascii="Times New Roman"/>
                <w:b w:val="false"/>
                <w:i w:val="false"/>
                <w:color w:val="000000"/>
                <w:sz w:val="20"/>
              </w:rPr>
              <w:t>
</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157 959 695,0</w:t>
            </w:r>
            <w:r>
              <w:br/>
            </w:r>
            <w:r>
              <w:rPr>
                <w:rFonts w:ascii="Times New Roman"/>
                <w:b w:val="false"/>
                <w:i w:val="false"/>
                <w:color w:val="000000"/>
                <w:sz w:val="20"/>
              </w:rPr>
              <w:t>
</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нысаналы трансферттер</w:t>
            </w:r>
            <w:r>
              <w:br/>
            </w:r>
            <w:r>
              <w:rPr>
                <w:rFonts w:ascii="Times New Roman"/>
                <w:b w:val="false"/>
                <w:i w:val="false"/>
                <w:color w:val="000000"/>
                <w:sz w:val="20"/>
              </w:rPr>
              <w:t>
</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48 513 336,0</w:t>
            </w:r>
            <w:r>
              <w:br/>
            </w:r>
            <w:r>
              <w:rPr>
                <w:rFonts w:ascii="Times New Roman"/>
                <w:b w:val="false"/>
                <w:i w:val="false"/>
                <w:color w:val="000000"/>
                <w:sz w:val="20"/>
              </w:rPr>
              <w:t>
</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даму трансферттері</w:t>
            </w:r>
            <w:r>
              <w:br/>
            </w:r>
            <w:r>
              <w:rPr>
                <w:rFonts w:ascii="Times New Roman"/>
                <w:b w:val="false"/>
                <w:i w:val="false"/>
                <w:color w:val="000000"/>
                <w:sz w:val="20"/>
              </w:rPr>
              <w:t>
</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22 919 030,0</w:t>
            </w:r>
            <w:r>
              <w:br/>
            </w:r>
            <w:r>
              <w:rPr>
                <w:rFonts w:ascii="Times New Roman"/>
                <w:b w:val="false"/>
                <w:i w:val="false"/>
                <w:color w:val="000000"/>
                <w:sz w:val="20"/>
              </w:rPr>
              <w:t>
</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Субвенциялар</w:t>
            </w:r>
            <w:r>
              <w:br/>
            </w:r>
            <w:r>
              <w:rPr>
                <w:rFonts w:ascii="Times New Roman"/>
                <w:b w:val="false"/>
                <w:i w:val="false"/>
                <w:color w:val="000000"/>
                <w:sz w:val="20"/>
              </w:rPr>
              <w:t>
</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86 527 329,0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1"/>
        <w:gridCol w:w="601"/>
        <w:gridCol w:w="852"/>
        <w:gridCol w:w="852"/>
        <w:gridCol w:w="6406"/>
        <w:gridCol w:w="298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Функционалдық топ </w:t>
            </w:r>
            <w:r>
              <w:br/>
            </w:r>
            <w:r>
              <w:rPr>
                <w:rFonts w:ascii="Times New Roman"/>
                <w:b w:val="false"/>
                <w:i w:val="false"/>
                <w:color w:val="000000"/>
                <w:sz w:val="20"/>
              </w:rPr>
              <w:t>
</w:t>
            </w:r>
          </w:p>
        </w:tc>
        <w:tc>
          <w:tcPr>
            <w:tcW w:w="2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шығындар</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2"/>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2"/>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 ШЫҒЫНДАР</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190 625 676,2</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1 854 476,7</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1 504 140,0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мәслихатының аппараты</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47 423,0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мәслихатының қызметін қамтамасыз ету жөніндегі қызметтер </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46 703,0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720,0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әкiмінің аппараты</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1 247 188,0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қызметін қамтамасыз ету жөніндегі қызметтер</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1 134 789,0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33 849,0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1 300,0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11 929,0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Қазақстан халқы Ассамблеясының қызметін қамтамасыз ету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65 321,0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тексеру комиссиясы</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209 529,0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тексеру комиссиясының қызметін қамтамасыз ету жөніндегі қызметтер</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209 294,0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235,0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123 629,7</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123 629,7</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114 777,7</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8 852,0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137 840,0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және бюджеттік жоспарлау басқармасы</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137 840,0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мен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129 669,0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2 786,0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061</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инвестициялар және концессия мәселелері бойынша құжаттаманы сараптау және бағалау, бюджеттік инвестициялардың іске асырылуына бағалау жүргізу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5 385,0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88 867,0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269</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дін істері басқармасы</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88 867,0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дін істер саласындағы мемлекеттік саясатты іске асыру жөніндегі қызметтер </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52 678,0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Өңiрде дiни ахуалды зерделеу және талдау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36 189,0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204 953,2</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84 076,3</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296</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жұмылдыру дайындығы басқармасы</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84 076,3</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60 604,7</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Аумақтық қорғанысты дайындау және облыстық ауқымдағы аумақтық қорғанысы</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23 471,6</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Төтенше жағдайлар жөніндегі жұмыстарды ұйымдастыру </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120 876,9</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287</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11 602,0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ауқымындағы төтенше жағдайлардың алдын алу және оларды жою</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11 602,0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296</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жұмылдыру дайындығы басқармасы</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109 274,9</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жұмылдыру дайындығы саласындағы мемлекеттік саясатты іске асыру жөніндегі қызметтер</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37 159,0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ауқымдағы жұмылдыру дайындығы және жұмылдыру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72 086,9</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11 076 134,6</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Құқық қорғау қызметі </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11 043 164,6</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қаржыландырылатын атқарушы iшкi icтер органы</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10 908 940,0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аумағында қоғамдық тәртіпті және қауіпсіздікті сақтауды қамтамасыз ету саласындағы мемлекеттік саясатты іске асыру жөніндегі қызметтер</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9 137 374,0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тәртіпті қорғауға қатысатын азаматтарды көтермелеу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7 490,0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1 532 407,0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Белгілі тұратын жері және құжаттары жоқ адамдарды орналастыру қызметтері</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73 933,0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Әкімшілік тәртіппен тұтқындалған адамдарды ұстауды ұйымдастыру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101 980,0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жануарларды ұстауды ұйымдастыру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29 006,0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26 750,0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сәулет және қала құрылысы басқармасы</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134 224,6</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Ішкі істер органдарының объектілерін дамыту </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127 424,6</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объектілерін салу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6 800,0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басқа да қызметтер</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32 970,0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32 970,0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азаматтық хал актілерін тіркеу бөлімдерінің штат санын ұстауға берілетін ағымдағы нысаналы трансферттер</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32 970,0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Бiлiм беру </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29 700 836,7</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5 192 866,0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5 192 866,0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5 192 866,0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Бастауыш, негізгі орта және жалпы орта білім беру </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6 655 408,8</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4 355 547,5</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Арнайы білім беретін оқу бағдарламалары бойынша жалпы білім беру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1 720 048,0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білім беру ұйымдарында дарынды балаларға жалпы білім беру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1 633 350,5</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бастауыш, негізгі орта және жалпы орта білімді жан басына шаққандағы қаржыландыруды сынақтан өткізуге берілетін ағымдағы нысаналы трансферттер</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185 988,0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061</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үш деңгейлі жүйе бойынша біліктілігін арттырудан өткен мұғалімдерге еңбекақыны көтеруге берілетін ағымдағы нысаналы трансферттер</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816 161,0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дене шынықтыру және спорт басқармасы</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2 299 861,3</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2 179 242,3</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120 619,0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орта білімнен кейінгі білім беру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7 092 372,3</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342 888,3</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043</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орта білімнен кейінгі білім беру ұйымдарында мамандар даярлау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342 888,3</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білім басқармасы </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6 749 484,0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білім беру ұйымдарында мамандар даярлау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6 749 484,0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қайта даярлау және біліктіліктерін арттыру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23 959,0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23 959,0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Кадрлардың біліктілігін арттыру және оларды қайта даярлау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23 959,0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10 736 230,6</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1 266 091,0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91 287,0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мемлекеттік білім беру мекемелері үшін оқулықтар мен оқу-әдiстемелiк кешендерді сатып алу және жеткізу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42 705,0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263 650,0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5 881,0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Дамуында проблемалары бар балалар мен жасөспірімдерді оңалту және әлеуметтік бейімдеу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122 540,0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1 535,0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Әдістемелік жұмыс</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217 913,0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347 531,0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173 049,0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сәулет және қала құрылысы басқармасы</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9 470 139,6</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білім беру объектілерін салуға және реконструкциялауға берілетін нысаналы даму трансферттері</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3 085 027,3</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6 385 112,3</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47 842 039,7</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Кең бейінді ауруханалар</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201 102,0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201 102,0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бастапқы медициналық-санитариялық көмек және медициналық ұйымдар мамандарын жіберу бойынша денсаулық сақтау субъектілерінің стационарлық және стационарды алмастыратын медициналық көмек көрсетуі</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201 102,0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денсаулығын қорғау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1 346 614,0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1 346 614,0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денсаулық сақтау ұйымдары үшін қанды, оның құрамдауыштары мен препараттарын өндіру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863 748,0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Ана мен баланы қорғау бойынша қызмет көрсету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392 854,0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Салауатты өмір салтын насихаттау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89 132,0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Шолғыншы эпидемиологиялық қадағалау жүргізу үшін тест-жүйелерін сатып алу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880,0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медициналық көмек</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15 604 664,0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15 604 664,0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Туберкулез, жұқпалы аурулар, психикалық күйзеліс және мінез-құлқының бұзылуынан, оның ішінде психикаға белсенді әсер ететін заттарды қолдануға байланысты, зардап шегетін адамдарға медициналық көмек көрсету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6 089 019,0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Туберкулезбен ауыратын науқастарды туберкулезге қарсы препараттармен қамтамасыз ету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626 678,0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Диабетпен ауыратын науқастарды диабетке қарсы препараттармен қамтамасыз ету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1 405 651,0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Онкогематологиялық науқастарды химия препараттарымен қамтамасыз ету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383 923,0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Созылмалы бүйрек функциясының жетіспеушілігі бар, аутоиммунды, орфандық аурулармен ауыратын, иммунитеті жеткіліксіз науқастарды, сондай-ақ бүйрегін транспланттаудан кейінгі науқастарды дәрілік заттармен қамтамасыз ету </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977 524,0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Гемофилиямен ауыратын науқастарды қанды ұйыту факторларымен қамтамасыз ету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699 806,0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1 192 923,0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036</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Жіті миокард инфаркті бар науқастарды тромболитикалық препараттармен қамтамасыз ету </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98 070,0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Онкологиялық науқастарға тегін медициналық көмектің кепілдік берілген көлемі шеңберінде медициналық көмек көрсету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4 131 070,0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Емханалар</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23 642 432,0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23 642 432,0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1 890 084,0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Тегін медициналық көмектің кепілдік берілген көлемі шеңберінде скринингтік зерттеулер жүргізу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470 995,0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039</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және ауылдық денсаулық сақтау субъектілерінің медициналық көмекті және амбулаториялық-емханалық көмекті халыққа тегін медициналық көмектің кепілдік берілген көлемі шеңберінде көрсетуі</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20 082 568,0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дәрілік заттармен амбулаториялық емдеу деңгейінде жеңілдетілген жағдайда қамтамасыз ету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1 198 785,0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Медициналық көмектiң басқа түрлерi</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2 077 253,0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2 077 253,0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жедел медициналық көмек көрсету және санитариялық авиация</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2 024 204,0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арнайы медициналық жабдықтау базалары</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53 049,0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4 969 974,7</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денсаулық сақтау басқармасы </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2 524 722,0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121 043,0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ЖИТС-тің алдын алу және оған қарсы күрес жөніндегі іс-шараларды іске асыру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721 296,0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Патологоанатомиялық ашып тексеруді жүргізу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142 834,0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 елді мекеннен тыс жерлерде емделу үшін тегін және жеңілдетілген жол жүрумен қамтамасыз ету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38 863,0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ақпараттық талдамалық қызметтер</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78 521,0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033</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Медициналық денсаулық сақтау ұйымдарының күрделі шығыстары</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1 422 165,0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сәулет және қала құрылысы басқармасы</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2 445 252,7</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объектілерін салу және реконструкциялау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2 409 551,9</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083</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шеңберінде ауылдық елді мекендерде орналасқан дәрігерлік амбулаториялар және фельдшерлік-акушерлік пункттерді салу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35 700,8</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8 091 390,1</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4 507 846,1</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3 278 053,0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1 130 021,0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Тірек-қозғалу аппаратының қызметі бұзылған балаларға арналған мемлекеттік медициналық-әлеуметтік мекемелерде (ұйымдарда) мүгедек балалар үшін арнаулы әлеуметтік қызметтер көрсету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196 677,0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1 353 685,0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Оңалту орталықтарында қарттарға, мүгедектерге, оның ішінде мүгедек балаларға арнаулы әлеуметтік қызметтер көрсету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349 197,0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психоневрологиялық медициналық-әлеуметтік мекемелерінде (ұйымдарда) психоневрологиялық патологиялары бар мүгедек балалар үшін арнаулы әлеуметтік қызметтер көрсету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248 473,0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1 177 539,0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1 117 716,0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сауықтандыру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59 823,0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сәулет және қала құрылысы басқармасы</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52 254,1</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039</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қамтамасыз ету объектілерін салу және реконструкциялау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52 254,1</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Әлеуметтік көмек </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1 222 874,0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1 222 874,0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Мүгедектерге әлеуметтік қолдау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414 423,0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Ұлы Отан соғысындағы Жеңістің жетпіс жылдығына арналған іс-шараларды өткізуге берілетін ағымдағы нысаналы трансферттер</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805 015,0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өткізу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3 436,0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2 360 670,0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2 255 971,0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179 915,0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арнаулы әлеуметтік қызметтер стандарттарын енгізуге берілетін ағымдағы нысаналы трансферттер </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32 048,0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Үкіметтік емес секторда мемлекеттік әлеуметтік тапсырысты орналастыру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165 193,0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Мүгедектердің құқықтарын қамтамасыз ету және өмір сүру сапасын жақсарту жөніндегі іс-шаралар жоспарын іске асыруға берілетін ағымдағы нысаналы трансферттер</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182 578,0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Өрлеу жобасы бойынша келісілген қаржылай көмекті енгізуге берілетін ағымдағы нысаналы трансферттер </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589 660,0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1 098,0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1 105 479,0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27 395,0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077</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27 395,0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5 726,0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Мүгедектердің құқықтарын қамтамасыз ету және өмір сүру сапасын жақсарту жөніндегі іс-шаралар жоспарын іске асыруға берілетін ағымдағы нысаналы трансферттер</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5 726,0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298</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мемлекеттік еңбек инспекциясы басқармасы </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71 578,0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еңбек қатынастарын реттеу саласында мемлекеттік саясатты іске асыру бойынша қызметтер</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71 578,0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10 329 877,9</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6 974 682,7</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13 125,0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 пәтерлі тұрғын үйлерде энергетикалық аудит жүргізу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13 125,0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дене шынықтыру және спорт басқармасы</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2 102,0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2 102,0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сәулет және қала құрылысы басқармасы</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6 959 455,7</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коммуналдық тұрғын үй қорының тұрғын үйлерін жобалауға және (немесе) салуға, реконструкциялауға берілетін нысаналы даму трансферттері</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2 616 118,5</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034</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жобалауға, дамытуға және (немесе) жайластыруға берілетін нысаналы даму трансферттері</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4 317 784,2</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072</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қызметтік тұрғын үй салуға, инженерлік-коммуникациялық инфрақұрылымды дамытуға және жастарға арналған жатақханаларды салуға, салып бітіруге берілетін нысаналы даму трансферттері</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25 553,0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3 349 479,2</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3 349 479,2</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энергетика және тұрғын үй-коммуналдық шаруашылық саласындағы мемлекеттік саясатты іске асыру жөніндегі қызметтер </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87 198,0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1 200,0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сумен жабдықтауға және су бұру жүйелерін дамытуға берілетін нысаналы даму трансферттері</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1 078 417,2</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 (облыстық маңызы бар қалалар) бюджеттеріне коммуналдық шаруашылықты дамытуға арналған нысаналы даму трансферттері</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334 511,0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елді мекендерді сумен жабдықтау және су бұру жүйелерін дамытуға берілетін нысаналы даму трансферттері</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1 848 153,0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5 716,0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5 716,0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профилактикалық дезинсекция мен дератизация жүргізуге (инфекциялық және паразиттік аурулардың табиғи ошақтарының аумағындағы, сондай-ақ инфекциялық және паразиттік аурулардың ошақтарындағы дезинсекция мен дератизацияны қоспағанда) берілетін ағымдағы нысаналы трансферттер</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5 716,0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5 825 422,8</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2 191 937,3</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мұрағаттар және құжаттама басқармасы</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1 887 457,0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153 114,0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Тарихи-мәдени мұраны сақтауды және оған қолжетімділікті қамтамасыз ету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952 299,0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Театр және музыка өнерін қолдау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782 044,0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сәулет және қала құрылысы басқармасы</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304 480,3</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объектілерін дамыту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304 480,3</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Спорт </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1 848 209,3</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дене шынықтыру және спорт басқармасы</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1 521 532,7</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дене шынықтыру және спорт саласында мемлекеттік саясатты іске асыру жөніндегі қызметтер </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33 784,7</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деңгейде спорт жарыстарын өткізу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166 801,0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Әр түрлі спорт түрлері бойынша облыстың құрама командаларының мүшелерін дайындау және республикалық және халықаралық спорт жарыстарына қатысуы </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754 207,0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мекемелердің және ұйымдардың күрделі шығыстары</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45 031,0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521 250,0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сәулет және қала құрылысы басқармасы</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326 676,6</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Спорт объектілерін дамыту </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251 324,6</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031</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спорт объектілерін дамытуға берілетін нысаналы даму трансферттері</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75 352,0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кеңістік</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1 187 906,0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ішкі саясат басқармасы </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439 320,0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439 320,0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264</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тілдерді дамыту басқармасы</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89 534,0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40 163,0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халықтарының басқа да тiлдерін дамыту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48 362,0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1 009,0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мұрағаттар және құжаттама басқармасы</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659 052,0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кiтапханалардың жұмыс iстеуiн қамтамасыз ету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306 468,0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 қорының сақталуын қамтамасыз ету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352 584,0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597 370,2</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ішкі саясат басқармасы </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386 713,2</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ішкі саясатты іске асыру жөніндегі қызметтер</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252 307,8</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33 910,4</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100 000,0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мұрағаттар және құжаттама басқармасы</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108 578,0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деңгейде мәдениет және мұрағат ісін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52 943,0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 мен ұйымдардың күрделі шығыстары</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39 275,0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16 360,0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286</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туризм және сыртқы байланыстар басқармасы</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102 079,0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деңгейде туризм және сыртқы байланыс саласындағы мемлекеттік саясатты іске асыру жөніндегі қызметтер</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47 817,6</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639,6</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Туристік қызметті реттеу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53 621,8</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кешенi және жер қойнауын пайдалану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3 122 937,0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 және энергетика</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904 168,0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табиғи ресурстар және табиғат пайдалануды реттеу басқармасы</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904 168,0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081</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шаруашылық-ауыз сумен жабдықтау үшін жерасты суларына іздестіру-барлау жұмыстарын ұйымдастыру және жүргізу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904 168,0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кешені және жер қойнауын пайдалану саласындағы өзге де қызметтер</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2 218 769,0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2 218 769,0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Жылу-энергетикалық жүйесін дамыту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28 808,0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жылу-энергетикалық жүйесін дамытуға берілетін нысаналы даму трансферттері</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2 100 000,0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070</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газ тасымалдау жүйесін дамытуға берілетін нысаналы даму трансферттері</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89 961,0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17 180 870,7</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15 451 014,5</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ауыл шаруашылығы басқармасы </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14 390 079,0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114 463,0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Тұқым шаруашылығын қолдау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474 863,0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2 311,0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тауарларын өндірушілерге су жеткізу бойынша көрсетілетін қызметтердің құнын субсидиялау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345 944,0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3 143 173,0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шаруашылық дақылдарының зиянды организмдеріне қарсы күрес жөніндегі іс- шаралар</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55 046,0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428 000,0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Тұқымдық және көшет отырғызылатын материалдың сорттық және себу сапаларын анықтау </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24 357,0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890,0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Тыңайтқыштар (органикалықтарды қоспағанда) құнын субсидиялау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638 500,0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049</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Қайта өңдеуші кәсіпорындардың ауылшаруашылық өнімін тереңдете қайта өңдеп өнім шығаруы үшін оны сатып алу шығындарын субсидиялау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443 220,0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Инвестициялар салынған жағдайда агроөнеркәсіптік кешен субъектісі көтерген шығыстардың бөліктерін өтеу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428 102,0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Агроөнеркәсіптік кешен субъектілерінің қарыздарын кепілдендіру мен сақтандыру шеңберінде субсидиялау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22 724,0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агроөнеркәсіптік кешеннің жергілікті атқарушы органдарының бөлімшелерін ұстауға берілетін ағымдағы нысаналы трансферттер</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9 204,0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шаруашылығы өнімдерінің өнімділігін және сапасын арттыруды, асыл тұқымды мал шаруашылығын дамытуды субсидиялау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8 259 282,0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719</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ветеринария басқармасы</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1 060 935,5</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42 995,5</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11 315,0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162 723,0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031</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296 431,0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өкілеттіктердің берілуіне байланысты агроөнеркәсіптік кешен саласындағы жергілікті атқарушы органдардың бөлімшелерін ұстауға берілетін ағымдағы нысаналы трансферттер</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105 756,0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441 715,0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 шаруашылығы</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223 744,0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табиғи ресурстар және табиғат пайдалануды реттеу басқармасы</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76 310,0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меншіктегі су шаруашылығы құрылыстарының жұмыс істеуін қамтамасыз ету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76 310,0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147 434,0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147 434,0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Орман шаруашылығы</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1 082 334,2</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табиғи ресурстар және табиғат пайдалануды реттеу басқармасы </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1 082 334,2</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Ормандарды сақтау, қорғау, молайту және орман өсiру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1 066 410,2</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 дүниесін қорғау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15 924,0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Қоршаған ортаны қорғау </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260 900,0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табиғи ресурстар және табиғат пайдалануды реттеу басқармасы </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260 900,0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91 725,0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Қоршаған ортаны қорғау бойынша іс-шаралар </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161 163,0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1 395,0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6 617,0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81 269,0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жер қатынастары басқармасы </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33 013,0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32 265,0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748,0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725</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жердiң пайдаланылуы мен қорғалуын бақылау басқармасы</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48 256,0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жердiң пайдаланылуы мен қорғалуын бақылау саласындағы мемлекеттік саясатты іске асыру жөніндегі қызметтер</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48 256,0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81 609,0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ауыл шаруашылығы басқармасы </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62 777,0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Инновациялық тәжірибені тарату және енгізу жөніндегі қызметтер</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62 777,0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719</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ветеринария басқармасы</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18 832,0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Уақытша сақтау пунктіне дейін ветеринариялық препараттарды тасымалдау бойынша көрсетілетін қызметтер</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18 832,0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365 341,0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365 341,0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сәулет және қала құрылысы басқармасы</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332 886,0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81 527,0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2 944,0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нысаналы даму трансферттері</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248 415,0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724</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мемлекеттік сәулет-құрылыс бақылауы басқармасы</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32 455,0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сәулет-құрылыс бақылау саласындағы мемлекеттік саясатты іске асыру жөніндегі қызметтер</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32 455,0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6 386 891,7</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Автомобиль көлігі </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5 547 839,3</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жолаушылар көлігі және автомобиль жолдары басқармасы </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5 547 839,3</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470 622,3</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2 765 414,0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көлік инфрақұрылымын дамытуға берілетін нысаналы даму трансферттері</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34 800,0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2 277 003,0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Әуе көлігі</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162 011,0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жолаушылар көлігі және автомобиль жолдары басқармасы </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162 011,0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шешімі бойынша тұрақты ішкі әуе тасымалдарды субсидиялау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162 011,0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коммуникациялар саласындағы басқа да қызметтер</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677 041,4</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жолаушылар көлігі және автомобиль жолдары басқармасы </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677 041,4</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72 495,4</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субсидиялау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306 436,0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298 110,0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14 547 958,8</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1 806 076,0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индустриалдық-инновациялық даму басқармасы</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1 806 076,0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картасы-2020" бағдарламасы шеңберінде жеке кәсіпкерлікті қолдау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25 000,0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картасы-2020" бағдарламасы шеңберінде кредиттер бойынша пайыздық мөлшерлемені субсидиялау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1 697 076,0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картасы-2020" бағдарламасы шеңберінде шағын және орта бизнеске кредиттерді ішінара кепілдендіру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84 000,0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12 741 882,8</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қаржы басқармасы </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4 002 474,0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жергілікті атқарушы органының резервi</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690 000,0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бюджеттерiне мемлекеттік мекемелердің мемлекеттік қызметшілері болып табылмайтын жұмыскерлерінің, сондай-ақ жергілікті бюджеттерден қаржыландырылатын мемлекеттік қазыналық кәсіпорындардың жұмыскерлеріне еңбекақы төлеу жүйесінің жаңа моделі бойынша еңбекақы төлеуге және олардың лауазымдық айлықақыларына ерекше еңбек жағдайлары үшін ай сайынғы үстемеақы төлеуге берілетін ағымдағы нысаналы трансферттер</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3 312 474,0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экономика және бюджеттік жоспарлау басқармасы </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238 086,0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238 086,0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47 432,0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066</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моноқалаларды ағымдағы жайластыруға берілетін ағымдағы нысаналы трансферттер</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47 432,0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индустриалдық-инновациялық даму басқармасы</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202 065,0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және индустриалдық-инновациялық қызметті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76 519,0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5 536,0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Индустриялық-инновациялық қызметті мемлекеттік қолдау шеңберінде іс-шараларды іске асыру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2 797,0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моноқалаларда ағымдағы іс-шараларды іске асыруға берілетін ағымдағы нысаналы трансферттер</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117 213,0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110 278,3</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036</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моноқалаларды ағымдағы жайластыруға берілетін ағымдағы нысаналы трансферттер</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89 108,0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084</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моноқалаларда бюджеттік инвестициялық жобаларды іске асыруға берілетін нысаналы даму трансферттері</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21 170,3</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7 848 479,5</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- 2020" бағдарламасы шеңберінде индустриялық инфрақұрылымды дамыту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3 521 057,5</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035</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Өңірлерді дамытудың 2020 жылға дейінгі бағдарламасы шеңберінде инженерлік инфрақұрылымды дамыту үшін берілетін нысаналы даму трансферттері</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3 045 552,0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036</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моноқалаларды ағымдағы жайластыруға берілетін ағымдағы нысаналы трансферттер</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149 277,0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дамытудың 2020 жылға дейінгі бағдарламасы шеңберінде инженерлік инфрақұрылымды дамыту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102 187,0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084</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моноқалаларда бюджеттік инвестициялық жобаларды іске асыруға берілетін нысаналы даму трансферттері</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1 030 406,0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сәулет және қала құрылысы басқармасы</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293 068,0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084</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моноқалаларда бюджеттік инвестициялық жобаларды іске асыруға берілетін нысаналы даму трансферттері</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293 068,0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10 643,0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10 643,0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10 643,0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атқарушы органдардың республикалық бюджеттен қарыздар бойынша сыйақылар мен өзге де төлемдерді төлеу бойынша борышына қызмет көрсету </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10 643,0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34 085 902,3</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34 085 902,3</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қаржы басқармасы </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34 085 902,3</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Субвенциялар</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33 892 841,0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103 255,3</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мақсатқа сай пайдаланылмаған нысаналы трансферттерді қайтару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419,0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89 387,0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 беру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3 106 510,0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6 230 069,0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1 504 467,0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1 504 467,0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индустриалдық-инновациялық даму басқармасы</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1 504 467,0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шеңберінде ауылдағы кәсіпкерлікті дамытуға жәрдемдесу үшін бюджеттік кредиттер беру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1 504 467,0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4 031 408,0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4 031 408,0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2 111 471,0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жылу, сумен жабдықтау және су бұру жүйелерін реконструкция және құрылыс үшін кредит беру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2 111 471,0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сәулет және қала құрылысы басқармасы</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1 919 937,0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тұрғын үй жобалауға және салуға кредит беру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1 919 937,0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529 194,0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529 194,0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және бюджеттік жоспарлау басқармасы</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529 194,0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жергілікті атқарушы органдарға берілетін бюджеттік кредиттер</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529 194,0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165 000,0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165 000,0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индустриалдық-инновациялық даму басқармасы</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165 000,0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моноқалаларда кәсіпкерліктің дамуына ықпал етуге кредиттер беру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165 000,0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3 123 559,0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3 123 559,0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3 123 559,0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жасалатын операциялар бойынша сальдо</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3 526 703,0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3 526 703,0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190 703,0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190 703,0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190 703,0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033</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уәкілетті ұйымдардың жарғылық капиталдарын ұлғайту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190 703,0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3 336 000,0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3 336 000,0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индустриалдық-инновациялық даму басқармасы</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3 336 000,0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3 336 000,0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-3 708 722,1</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(профицитін пайдалану)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3 708 722,1</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6 086 175,0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6 086 175,0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3 890 115,1</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3 133 784,0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3 133 784,0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3 133 784,0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756 331,1</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756 331,1</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