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a36" w14:textId="3a0a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"Бiрегей, элиталық тұқым, бiрiншi, екiншi және үшiншi көбейтілген тұқым өндiрушiлердi және тұқым өткiзушiлердi аттестаттау" мемлекеттiк көрсетілетін қызмет регламентін бекіту туралы" Шығыс Қазақстан облысы әкімдігінің 2014 жылғы 17 маусымдағы № 161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06 ақпандағы N 28 қаулысы. Шығыс Қазақстан облысының Әділет департаментінде 2015 жылғы 24 ақпанда N 3698 болып тіркелді. Күші жойылды - Шығыс Қазақстан облысы әкімдігінің 2017 жылғы 12 маусымдағы № 144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әкімдігінің 12.06.2017 № 144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 - өзі басқару туралы" Қазақстан Республикасының 2001 жылғы 23 қаңтардағы Заңының 27 -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№ 249 бұйрығына өзгерістер мен толықтыру енгізу туралы" Қазақстан Республикасы Экономика және бюджеттік жоспарлау министрінің 2014 жылғы 12 мамырдағы № 133 (Нормативтік құқықтық актілерді мемлекеттік тіркеу тізілімінде тіркелген нөмірі 9432)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"Бiрегей, элиталық тұқым, бiрiншi, екiншi және үшiншi көбейтілген тұқым өндiрушiлердi және тұқым өткiзушiлердi аттестаттау" мемлекеттiк көрсетілетін қызмет регламентін бекіту туралы" Шығыс Қазақстан облысы әкімдігінің 2014 жылғы 17 маусымдағы № 161 (Нормативтік құқықтық актілерді мемлекеттік тіркеу тізілімінде тіркелген нөмірі 3405, 2014 жылғы 9 тамыздағы № 91 (17028) "Дидар", 2014 жылғы 8 тамыздағы № 90 (19537)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қаулымен бекітілген "Бiрегей, элиталық тұқым, бiрiншi, екiншi және үшiншi көбейтілген тұқым өндiрушiлердi және тұқым өткiзушiлердi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сипаттамасы, сонымен қатар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мемлекеттік қызмет көрсетудің бизнес - процестерінің анықтамалығында көрсетіледі. Мемлекеттік қызмет көрсетудің бизнес - процестерінің анықтамалығы "электрондық үкімет" веб - порталында, қызмет берушінің интернет - ресурсында орналастырылады.";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"Бірегей, элиталық тұқым, бірінші, екінші және үшінші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көбейтілген тұқым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өндірушілерді және тұқым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аттестаттау"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"Бірегей, элиталық тұқым, бірінші, екінші және үшінші көбейтілген тұқым өндірушілерді және тұқым өткізушілерді аттестаттау" мемлекеттік қызметін көрсету бизнес - процестерінің анықтамалығы 1. Қызмет беруші арқылы мемлекеттік қызмет көрсету кезінде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737100" cy="131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31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132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32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Портал арқылы мемлекеттік қызмет көрсету кезінде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74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74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