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37b0" w14:textId="b9a3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ветеринария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03 ақпандағы N 21 қаулысы. Шығыс Қазақстан облысының Әділет департаментінде 2015 жылғы 13 ақпанда N 3685 болып тіркелді. Күші жойылды - Шығыс Қазақстан облысы әкімдігінің 2017 жылғы 26 мамырдағы № 134 қаулысымен</w:t>
      </w:r>
    </w:p>
    <w:p>
      <w:pPr>
        <w:spacing w:after="0"/>
        <w:ind w:left="0"/>
        <w:jc w:val="both"/>
      </w:pPr>
      <w:bookmarkStart w:name="z10"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26.05.2017 № 134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2 - 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17 - бабының</w:t>
      </w:r>
      <w:r>
        <w:rPr>
          <w:rFonts w:ascii="Times New Roman"/>
          <w:b w:val="false"/>
          <w:i w:val="false"/>
          <w:color w:val="000000"/>
          <w:sz w:val="28"/>
        </w:rPr>
        <w:t xml:space="preserve"> 7) тармақшасына, </w:t>
      </w:r>
      <w:r>
        <w:rPr>
          <w:rFonts w:ascii="Times New Roman"/>
          <w:b w:val="false"/>
          <w:i w:val="false"/>
          <w:color w:val="000000"/>
          <w:sz w:val="28"/>
        </w:rPr>
        <w:t>164 - бабына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ветеринария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Шығыс Қазақстан облысының ветеринария басқармасы (Н. Т. Тоқсейітов)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 М. Мусинге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2015 жылғы "3" ақпандағы </w:t>
            </w:r>
            <w:r>
              <w:br/>
            </w:r>
            <w:r>
              <w:rPr>
                <w:rFonts w:ascii="Times New Roman"/>
                <w:b w:val="false"/>
                <w:i w:val="false"/>
                <w:color w:val="000000"/>
                <w:sz w:val="20"/>
              </w:rPr>
              <w:t>№ 21 қаулысымен бекітілген</w:t>
            </w:r>
          </w:p>
        </w:tc>
      </w:tr>
    </w:tbl>
    <w:bookmarkStart w:name="z17" w:id="1"/>
    <w:p>
      <w:pPr>
        <w:spacing w:after="0"/>
        <w:ind w:left="0"/>
        <w:jc w:val="left"/>
      </w:pPr>
      <w:r>
        <w:rPr>
          <w:rFonts w:ascii="Times New Roman"/>
          <w:b/>
          <w:i w:val="false"/>
          <w:color w:val="000000"/>
        </w:rPr>
        <w:t xml:space="preserve"> "Шығыс Қазақстан облысының ветеринария басқармасы" мемлекеттік мекемесінің ережесі 1. Жалпы ережелер</w:t>
      </w:r>
    </w:p>
    <w:bookmarkEnd w:id="1"/>
    <w:bookmarkStart w:name="z18" w:id="2"/>
    <w:p>
      <w:pPr>
        <w:spacing w:after="0"/>
        <w:ind w:left="0"/>
        <w:jc w:val="both"/>
      </w:pPr>
      <w:r>
        <w:rPr>
          <w:rFonts w:ascii="Times New Roman"/>
          <w:b w:val="false"/>
          <w:i w:val="false"/>
          <w:color w:val="000000"/>
          <w:sz w:val="28"/>
        </w:rPr>
        <w:t>
      1. "Шығыс Қазақстан облысының ветеринария басқармасы" мемлекеттiк мекемесi ветеринария саласында басшылықты жүзеге асыратын және Шығыс Қазақстан облысы аумағында ветеринариялық-санитариялық қауіпсіздікті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ветеринария басқармасы"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облысының ветеринария басқармасы" мемлекеттiк мекемесi мемлекеттік мекеменің ұйымдастыру-құқықтық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облысының ветеринария басқармасы" мемлекеттiк мекемесi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"Шығыс Қазақстан облысының ветеринария басқармасы" мемлекеттiк мекемесiнің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облысының ветеринария басқармасы" мемлекеттiк мекемесi өз құзыретiнiң мәселелерi бойынша заңнамада белгiленген тәртiппен "Шығыс Қазақстан облысының ветеринария басқармасы" мемлекеттiк мекемесi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облысының ветеринария басқармасы" мемлекеттiк мекемесiнің құрылымы мен штат санының лимитi қолданыстағы заңнамаға сәйкес бекiтiледi.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индексі 070004, Қазақстан Республикасы, Шығыс Қазақстан облысы, Өскемен қаласы, Пермитин көшесі, 23 үй.</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 "Шығыс Қазақстан облысының ветеринария басқармасы" мемлекеттiк мекемесi.</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облысының ветеринария басқармасы" мемлекеттiк мекемесiнің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облысының ветеринария басқармасы" мемлекеттiк мекемесiнің қызметiн каржыландыру жергiлiктi бюджеттен жүзеге асырылады. </w:t>
      </w:r>
      <w:r>
        <w:br/>
      </w:r>
      <w:r>
        <w:rPr>
          <w:rFonts w:ascii="Times New Roman"/>
          <w:b w:val="false"/>
          <w:i w:val="false"/>
          <w:color w:val="000000"/>
          <w:sz w:val="28"/>
        </w:rPr>
        <w:t>
      </w:t>
      </w:r>
      <w:r>
        <w:rPr>
          <w:rFonts w:ascii="Times New Roman"/>
          <w:b w:val="false"/>
          <w:i w:val="false"/>
          <w:color w:val="000000"/>
          <w:sz w:val="28"/>
        </w:rPr>
        <w:t>12. "Шығыс Қазақстан облысының ветеринария басқармасы" мемлекеттiк мекемесiне кәсiпкерлiк субъектiлерiмен "Шығыс Қазақстан облысының ветеринария басқармасы" мемлекеттiк мекемесiнің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"Шығыс Қазақстан облысының ветеринария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
    <w:bookmarkStart w:name="z31" w:id="3"/>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3"/>
    <w:bookmarkStart w:name="z32" w:id="4"/>
    <w:p>
      <w:pPr>
        <w:spacing w:after="0"/>
        <w:ind w:left="0"/>
        <w:jc w:val="both"/>
      </w:pPr>
      <w:r>
        <w:rPr>
          <w:rFonts w:ascii="Times New Roman"/>
          <w:b w:val="false"/>
          <w:i w:val="false"/>
          <w:color w:val="000000"/>
          <w:sz w:val="28"/>
        </w:rPr>
        <w:t>
      13. "Шығыс Қазақстан облысының ветеринария басқармасы" мемлекеттік мекемесінің миссиясы Шығыс Қазақстан облысы аумағының эпизоотиялық қолайлығын қамтамасыз етуге, экономиканың өсуі жағдайында мал шаруашылығының экспорттық мүмкіндіктерін ұлғайтуға бағытталған ветеринария саласындағы бірегей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14. Мiндеттерi:</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басқа мемлекеттерден аумағын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w:t>
      </w:r>
      <w:r>
        <w:rPr>
          <w:rFonts w:ascii="Times New Roman"/>
          <w:b w:val="false"/>
          <w:i w:val="false"/>
          <w:color w:val="000000"/>
          <w:sz w:val="28"/>
        </w:rPr>
        <w:t>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w:t>
      </w:r>
      <w:r>
        <w:rPr>
          <w:rFonts w:ascii="Times New Roman"/>
          <w:b w:val="false"/>
          <w:i w:val="false"/>
          <w:color w:val="000000"/>
          <w:sz w:val="28"/>
        </w:rPr>
        <w:t>7)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w:t>
      </w:r>
      <w:r>
        <w:rPr>
          <w:rFonts w:ascii="Times New Roman"/>
          <w:b w:val="false"/>
          <w:i w:val="false"/>
          <w:color w:val="000000"/>
          <w:sz w:val="28"/>
        </w:rPr>
        <w:t>2) ветеринария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3) облыстың аумағында орналасқан екі және одан көп ауданда жануарлардың жұқпалы аурулары пайда болған жағдайда, тиісті облыстың бас мемлекеттік ветеринариялық-санитариялық инспекторының ұсынуы бойынша карантинді немесе шектеу iс-шараларын белгілеу туралы облыстың жергілікті атқарушы органының ұсыныстарын және шешімдері жобаларын әзірлеу;</w:t>
      </w:r>
      <w:r>
        <w:br/>
      </w:r>
      <w:r>
        <w:rPr>
          <w:rFonts w:ascii="Times New Roman"/>
          <w:b w:val="false"/>
          <w:i w:val="false"/>
          <w:color w:val="000000"/>
          <w:sz w:val="28"/>
        </w:rPr>
        <w:t>
      </w:t>
      </w:r>
      <w:r>
        <w:rPr>
          <w:rFonts w:ascii="Times New Roman"/>
          <w:b w:val="false"/>
          <w:i w:val="false"/>
          <w:color w:val="000000"/>
          <w:sz w:val="28"/>
        </w:rPr>
        <w:t>4)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облыстың бас мемлекеттік ветеринариялық-санитариялық инспекторының ұсынуы бойынша шектеу іс-шараларын немесе карантинді тоқтату туралы облыстың жергілікті атқарушы органының ұсыныстарын және шешімдері жобаларын әзірлеу;</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сараптаманы лицензиялау;</w:t>
      </w:r>
      <w:r>
        <w:br/>
      </w:r>
      <w:r>
        <w:rPr>
          <w:rFonts w:ascii="Times New Roman"/>
          <w:b w:val="false"/>
          <w:i w:val="false"/>
          <w:color w:val="000000"/>
          <w:sz w:val="28"/>
        </w:rPr>
        <w:t>
      </w:t>
      </w:r>
      <w:r>
        <w:rPr>
          <w:rFonts w:ascii="Times New Roman"/>
          <w:b w:val="false"/>
          <w:i w:val="false"/>
          <w:color w:val="000000"/>
          <w:sz w:val="28"/>
        </w:rPr>
        <w:t>6) уәкілетті орган белгілеген тәртіппен аумақты аймақтарға бөлу туралы облыстың жергілікті атқарушы органының ұсыныстарын және шешімдері жобаларын әзірлеу;</w:t>
      </w:r>
      <w:r>
        <w:br/>
      </w:r>
      <w:r>
        <w:rPr>
          <w:rFonts w:ascii="Times New Roman"/>
          <w:b w:val="false"/>
          <w:i w:val="false"/>
          <w:color w:val="000000"/>
          <w:sz w:val="28"/>
        </w:rPr>
        <w:t>
      </w:t>
      </w:r>
      <w:r>
        <w:rPr>
          <w:rFonts w:ascii="Times New Roman"/>
          <w:b w:val="false"/>
          <w:i w:val="false"/>
          <w:color w:val="000000"/>
          <w:sz w:val="28"/>
        </w:rPr>
        <w:t>7) уәкілетті органмен келісім бойынша облыс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w:t>
      </w:r>
      <w:r>
        <w:rPr>
          <w:rFonts w:ascii="Times New Roman"/>
          <w:b w:val="false"/>
          <w:i w:val="false"/>
          <w:color w:val="000000"/>
          <w:sz w:val="28"/>
        </w:rPr>
        <w:t>8) облыс аумағында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9)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w:t>
      </w:r>
      <w:r>
        <w:rPr>
          <w:rFonts w:ascii="Times New Roman"/>
          <w:b w:val="false"/>
          <w:i w:val="false"/>
          <w:color w:val="000000"/>
          <w:sz w:val="28"/>
        </w:rPr>
        <w:t>10)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w:t>
      </w:r>
      <w:r>
        <w:br/>
      </w:r>
      <w:r>
        <w:rPr>
          <w:rFonts w:ascii="Times New Roman"/>
          <w:b w:val="false"/>
          <w:i w:val="false"/>
          <w:color w:val="000000"/>
          <w:sz w:val="28"/>
        </w:rPr>
        <w:t>
      </w:t>
      </w:r>
      <w:r>
        <w:rPr>
          <w:rFonts w:ascii="Times New Roman"/>
          <w:b w:val="false"/>
          <w:i w:val="false"/>
          <w:color w:val="000000"/>
          <w:sz w:val="28"/>
        </w:rPr>
        <w:t>11)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жөніндегі дерекқордың жүргізілуін ұйымдастыру;</w:t>
      </w:r>
      <w:r>
        <w:br/>
      </w:r>
      <w:r>
        <w:rPr>
          <w:rFonts w:ascii="Times New Roman"/>
          <w:b w:val="false"/>
          <w:i w:val="false"/>
          <w:color w:val="000000"/>
          <w:sz w:val="28"/>
        </w:rPr>
        <w:t>
      </w:t>
      </w:r>
      <w:r>
        <w:rPr>
          <w:rFonts w:ascii="Times New Roman"/>
          <w:b w:val="false"/>
          <w:i w:val="false"/>
          <w:color w:val="000000"/>
          <w:sz w:val="28"/>
        </w:rPr>
        <w:t>13)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w:t>
      </w:r>
      <w:r>
        <w:rPr>
          <w:rFonts w:ascii="Times New Roman"/>
          <w:b w:val="false"/>
          <w:i w:val="false"/>
          <w:color w:val="000000"/>
          <w:sz w:val="28"/>
        </w:rPr>
        <w:t>14) облыс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15)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16) облыс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17)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 xml:space="preserve">18) Қазақстан Республикасының ветеринария саласындағы </w:t>
      </w:r>
      <w:r>
        <w:rPr>
          <w:rFonts w:ascii="Times New Roman"/>
          <w:b w:val="false"/>
          <w:i w:val="false"/>
          <w:color w:val="000000"/>
          <w:sz w:val="28"/>
        </w:rPr>
        <w:t>заңнамасының</w:t>
      </w:r>
      <w:r>
        <w:rPr>
          <w:rFonts w:ascii="Times New Roman"/>
          <w:b w:val="false"/>
          <w:i w:val="false"/>
          <w:color w:val="000000"/>
          <w:sz w:val="28"/>
        </w:rPr>
        <w:t xml:space="preserve">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облыс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19)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20)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21) ветеринариялық есепке алу мен есептілікті жинақтау, талдау және оларды уәкілетті органға ұсыну;</w:t>
      </w:r>
      <w:r>
        <w:br/>
      </w:r>
      <w:r>
        <w:rPr>
          <w:rFonts w:ascii="Times New Roman"/>
          <w:b w:val="false"/>
          <w:i w:val="false"/>
          <w:color w:val="000000"/>
          <w:sz w:val="28"/>
        </w:rPr>
        <w:t>
      </w:t>
      </w:r>
      <w:r>
        <w:rPr>
          <w:rFonts w:ascii="Times New Roman"/>
          <w:b w:val="false"/>
          <w:i w:val="false"/>
          <w:color w:val="000000"/>
          <w:sz w:val="28"/>
        </w:rPr>
        <w:t>22)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w:t>
      </w:r>
      <w:r>
        <w:rPr>
          <w:rFonts w:ascii="Times New Roman"/>
          <w:b w:val="false"/>
          <w:i w:val="false"/>
          <w:color w:val="000000"/>
          <w:sz w:val="28"/>
        </w:rPr>
        <w:t>23)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24)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25) ауыл шаруашылығы жануарларын бірдейлендіру жөнiндегі іс-шаралар жүргізуді ұйымдастыру;</w:t>
      </w:r>
      <w:r>
        <w:br/>
      </w:r>
      <w:r>
        <w:rPr>
          <w:rFonts w:ascii="Times New Roman"/>
          <w:b w:val="false"/>
          <w:i w:val="false"/>
          <w:color w:val="000000"/>
          <w:sz w:val="28"/>
        </w:rPr>
        <w:t>
      </w:t>
      </w:r>
      <w:r>
        <w:rPr>
          <w:rFonts w:ascii="Times New Roman"/>
          <w:b w:val="false"/>
          <w:i w:val="false"/>
          <w:color w:val="000000"/>
          <w:sz w:val="28"/>
        </w:rPr>
        <w:t>26)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r>
        <w:br/>
      </w:r>
      <w:r>
        <w:rPr>
          <w:rFonts w:ascii="Times New Roman"/>
          <w:b w:val="false"/>
          <w:i w:val="false"/>
          <w:color w:val="000000"/>
          <w:sz w:val="28"/>
        </w:rPr>
        <w:t>
      </w:t>
      </w:r>
      <w:r>
        <w:rPr>
          <w:rFonts w:ascii="Times New Roman"/>
          <w:b w:val="false"/>
          <w:i w:val="false"/>
          <w:color w:val="000000"/>
          <w:sz w:val="28"/>
        </w:rPr>
        <w:t>27) профилактикасы мен диагностикасы бюджет қаражаты есебінен жүзеге асырылатын жануарлардың энзоотиялық ауруларының тізбесін бекіту туралы облыстың жергілікті атқарушы органының ұсыныстарын және шешімдері жобаларын әзірлеу;</w:t>
      </w:r>
      <w:r>
        <w:br/>
      </w:r>
      <w:r>
        <w:rPr>
          <w:rFonts w:ascii="Times New Roman"/>
          <w:b w:val="false"/>
          <w:i w:val="false"/>
          <w:color w:val="000000"/>
          <w:sz w:val="28"/>
        </w:rPr>
        <w:t>
      </w:t>
      </w:r>
      <w:r>
        <w:rPr>
          <w:rFonts w:ascii="Times New Roman"/>
          <w:b w:val="false"/>
          <w:i w:val="false"/>
          <w:color w:val="000000"/>
          <w:sz w:val="28"/>
        </w:rPr>
        <w:t>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16. Құқықтары және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ұйымдардан, жеке тұлғалардан "Шығыс Қазақстан облысының ветеринария басқармасы" мемлекеттік мекемесінің құзыретіне кіретін мәселелер бойынша заңнамада белгіленген тәртіппен қажетті ақпаратты және құжаттарды сұрайды және алады;</w:t>
      </w:r>
      <w:r>
        <w:br/>
      </w:r>
      <w:r>
        <w:rPr>
          <w:rFonts w:ascii="Times New Roman"/>
          <w:b w:val="false"/>
          <w:i w:val="false"/>
          <w:color w:val="000000"/>
          <w:sz w:val="28"/>
        </w:rPr>
        <w:t>
      </w:t>
      </w:r>
      <w:r>
        <w:rPr>
          <w:rFonts w:ascii="Times New Roman"/>
          <w:b w:val="false"/>
          <w:i w:val="false"/>
          <w:color w:val="000000"/>
          <w:sz w:val="28"/>
        </w:rPr>
        <w:t>2) ведомстволық қарасты ұйымдарды құру, қайта құру және тарату бойынша ұсыныстар енгізеді;</w:t>
      </w:r>
      <w:r>
        <w:br/>
      </w:r>
      <w:r>
        <w:rPr>
          <w:rFonts w:ascii="Times New Roman"/>
          <w:b w:val="false"/>
          <w:i w:val="false"/>
          <w:color w:val="000000"/>
          <w:sz w:val="28"/>
        </w:rPr>
        <w:t>
      </w:t>
      </w:r>
      <w:r>
        <w:rPr>
          <w:rFonts w:ascii="Times New Roman"/>
          <w:b w:val="false"/>
          <w:i w:val="false"/>
          <w:color w:val="000000"/>
          <w:sz w:val="28"/>
        </w:rPr>
        <w:t>3) өз қызметін жүзеге асыру үшін қажетті өзге де құқықтар;</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облысының ветеринария басқармасы" мемлекеттік мекемесі өз функцияларын қолданыстағы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 жүзеге асыруға міндетті.</w:t>
      </w:r>
    </w:p>
    <w:bookmarkEnd w:id="4"/>
    <w:bookmarkStart w:name="z83" w:id="5"/>
    <w:p>
      <w:pPr>
        <w:spacing w:after="0"/>
        <w:ind w:left="0"/>
        <w:jc w:val="left"/>
      </w:pPr>
      <w:r>
        <w:rPr>
          <w:rFonts w:ascii="Times New Roman"/>
          <w:b/>
          <w:i w:val="false"/>
          <w:color w:val="000000"/>
        </w:rPr>
        <w:t xml:space="preserve"> 3. Мемлекеттiк органның қызметiн ұйымдастыру</w:t>
      </w:r>
    </w:p>
    <w:bookmarkEnd w:id="5"/>
    <w:bookmarkStart w:name="z84" w:id="6"/>
    <w:p>
      <w:pPr>
        <w:spacing w:after="0"/>
        <w:ind w:left="0"/>
        <w:jc w:val="both"/>
      </w:pPr>
      <w:r>
        <w:rPr>
          <w:rFonts w:ascii="Times New Roman"/>
          <w:b w:val="false"/>
          <w:i w:val="false"/>
          <w:color w:val="000000"/>
          <w:sz w:val="28"/>
        </w:rPr>
        <w:t>
      17. "Шығыс Қазақстан облысының ветеринария басқармасы" мемлекеттiк мекемесiне басшылықты "Шығыс Қазақстан облысының ветеринария басқармасы" мемлекеттiк мекемесiне жүктелген мiндеттердiң орындалуына және оның өз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облысының ветеринария басқармасы" мемлекеттiк мекемесiнің бірінші басшысын Қазақстан Республикасының заңнамасына сәйкес Шығыс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облысының ветеринария басқармасы" мемлекеттiк мекемесi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"Шығыс Қазақстан облысының ветеринария басқармасы" мемлекеттiк мекемесi бірінші басшысының өкiлеттiгi:</w:t>
      </w:r>
      <w:r>
        <w:br/>
      </w:r>
      <w:r>
        <w:rPr>
          <w:rFonts w:ascii="Times New Roman"/>
          <w:b w:val="false"/>
          <w:i w:val="false"/>
          <w:color w:val="000000"/>
          <w:sz w:val="28"/>
        </w:rPr>
        <w:t>
      </w:t>
      </w:r>
      <w:r>
        <w:rPr>
          <w:rFonts w:ascii="Times New Roman"/>
          <w:b w:val="false"/>
          <w:i w:val="false"/>
          <w:color w:val="000000"/>
          <w:sz w:val="28"/>
        </w:rPr>
        <w:t xml:space="preserve">1) "Шығыс Қазақстан облысының ветеринария басқармасы" мемлекеттiк мекемесi атынан сенiмхатсыз іс-әрекет етедi; </w:t>
      </w:r>
      <w:r>
        <w:br/>
      </w:r>
      <w:r>
        <w:rPr>
          <w:rFonts w:ascii="Times New Roman"/>
          <w:b w:val="false"/>
          <w:i w:val="false"/>
          <w:color w:val="000000"/>
          <w:sz w:val="28"/>
        </w:rPr>
        <w:t>
      </w:t>
      </w:r>
      <w:r>
        <w:rPr>
          <w:rFonts w:ascii="Times New Roman"/>
          <w:b w:val="false"/>
          <w:i w:val="false"/>
          <w:color w:val="000000"/>
          <w:sz w:val="28"/>
        </w:rPr>
        <w:t xml:space="preserve">2) мемлекеттiк органдарда, басқа да ұйымдарда "Шығыс Қазақстан облысының ветеринария басқармасы" мемлекеттiк мекемесiнің мүддесiн бiлдiредi; </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сенiмхаттар бередi;</w:t>
      </w:r>
      <w:r>
        <w:br/>
      </w:r>
      <w:r>
        <w:rPr>
          <w:rFonts w:ascii="Times New Roman"/>
          <w:b w:val="false"/>
          <w:i w:val="false"/>
          <w:color w:val="000000"/>
          <w:sz w:val="28"/>
        </w:rPr>
        <w:t>
      </w:t>
      </w:r>
      <w:r>
        <w:rPr>
          <w:rFonts w:ascii="Times New Roman"/>
          <w:b w:val="false"/>
          <w:i w:val="false"/>
          <w:color w:val="000000"/>
          <w:sz w:val="28"/>
        </w:rPr>
        <w:t>5) банк шоттарын ашады;</w:t>
      </w:r>
      <w:r>
        <w:br/>
      </w:r>
      <w:r>
        <w:rPr>
          <w:rFonts w:ascii="Times New Roman"/>
          <w:b w:val="false"/>
          <w:i w:val="false"/>
          <w:color w:val="000000"/>
          <w:sz w:val="28"/>
        </w:rPr>
        <w:t>
      </w:t>
      </w:r>
      <w:r>
        <w:rPr>
          <w:rFonts w:ascii="Times New Roman"/>
          <w:b w:val="false"/>
          <w:i w:val="false"/>
          <w:color w:val="000000"/>
          <w:sz w:val="28"/>
        </w:rPr>
        <w:t>6) "Шығыс Қазақстан облысының ветеринария басқармасы" мемлекеттiк мекемесiнің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"Шығыс Қазақстан облысының ветеринария басқармасы" мемлекеттiк мекемесiнің лауазымды тұлғаларын және өзге де қызметкерлерiн, сондай-ақ, "Шығыс Қазақстан облысының ветеринария басқармасы" мемлекеттiк мекемесiне қарасты ұйымдардың басшыларын (олардың орынбасарларын)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8) "Шығыс Қазақстан облысының ветеринария басқармасы" мемлекеттiк мекемесiнің қызметкерлеріне және "Шығыс Қазақстан облысының ветеринария басқармасы" мемлекеттiк мекемесiнің басшысы тағайындайтын басқа да қызметкерлерге Қазақстан Республикасының заңнамасында белгіленген тәртіппен көтермелеу шараларын қолданады және оларды тәртіптік жазаға тартады;</w:t>
      </w:r>
      <w:r>
        <w:br/>
      </w:r>
      <w:r>
        <w:rPr>
          <w:rFonts w:ascii="Times New Roman"/>
          <w:b w:val="false"/>
          <w:i w:val="false"/>
          <w:color w:val="000000"/>
          <w:sz w:val="28"/>
        </w:rPr>
        <w:t>
      </w:t>
      </w:r>
      <w:r>
        <w:rPr>
          <w:rFonts w:ascii="Times New Roman"/>
          <w:b w:val="false"/>
          <w:i w:val="false"/>
          <w:color w:val="000000"/>
          <w:sz w:val="28"/>
        </w:rPr>
        <w:t>9) өз орынбасарының және "Шығыс Қазақстан облысының ветеринария басқармасы" мемлекеттiк мекемесiнің басқа да қызметкерлерiнiң мiндеттерi мен өкiлеттiк аясын айқындайды;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бойынша қажетті шаралар қабылдайды және бұл үшін дербес жауапты болады;</w:t>
      </w:r>
      <w:r>
        <w:br/>
      </w:r>
      <w:r>
        <w:rPr>
          <w:rFonts w:ascii="Times New Roman"/>
          <w:b w:val="false"/>
          <w:i w:val="false"/>
          <w:color w:val="000000"/>
          <w:sz w:val="28"/>
        </w:rPr>
        <w:t>
      </w:t>
      </w:r>
      <w:r>
        <w:rPr>
          <w:rFonts w:ascii="Times New Roman"/>
          <w:b w:val="false"/>
          <w:i w:val="false"/>
          <w:color w:val="000000"/>
          <w:sz w:val="28"/>
        </w:rPr>
        <w:t>11) ерлер мен әйелдердің тәжірибесіне, қабілеттері мен кәсіптік даярлығына сәйкес мемлекеттiк қызметке теңдей қол жеткiзуін қамтамасыз етеді;</w:t>
      </w:r>
      <w:r>
        <w:br/>
      </w:r>
      <w:r>
        <w:rPr>
          <w:rFonts w:ascii="Times New Roman"/>
          <w:b w:val="false"/>
          <w:i w:val="false"/>
          <w:color w:val="000000"/>
          <w:sz w:val="28"/>
        </w:rPr>
        <w:t>
      </w:t>
      </w:r>
      <w:r>
        <w:rPr>
          <w:rFonts w:ascii="Times New Roman"/>
          <w:b w:val="false"/>
          <w:i w:val="false"/>
          <w:color w:val="000000"/>
          <w:sz w:val="28"/>
        </w:rPr>
        <w:t>12) оған Қазақстан Республикасы заңнамасымен, осы ережемен және Шығыс Қазақстан облысы әкімдігімен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облысының ветеринария басқармасы" мемлекеттiк мекемесiнің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өкілеттігін қолданыстағы заңнамаға сәйкес белгілейді.</w:t>
      </w:r>
    </w:p>
    <w:bookmarkEnd w:id="6"/>
    <w:bookmarkStart w:name="z102" w:id="7"/>
    <w:p>
      <w:pPr>
        <w:spacing w:after="0"/>
        <w:ind w:left="0"/>
        <w:jc w:val="left"/>
      </w:pPr>
      <w:r>
        <w:rPr>
          <w:rFonts w:ascii="Times New Roman"/>
          <w:b/>
          <w:i w:val="false"/>
          <w:color w:val="000000"/>
        </w:rPr>
        <w:t xml:space="preserve"> 4. Мемлекеттiк органның мүлкi</w:t>
      </w:r>
    </w:p>
    <w:bookmarkEnd w:id="7"/>
    <w:bookmarkStart w:name="z103" w:id="8"/>
    <w:p>
      <w:pPr>
        <w:spacing w:after="0"/>
        <w:ind w:left="0"/>
        <w:jc w:val="both"/>
      </w:pPr>
      <w:r>
        <w:rPr>
          <w:rFonts w:ascii="Times New Roman"/>
          <w:b w:val="false"/>
          <w:i w:val="false"/>
          <w:color w:val="000000"/>
          <w:sz w:val="28"/>
        </w:rPr>
        <w:t>
      22. "Шығыс Қазақстан облысының ветеринария басқармасы" мемлекеттiк мекемесiнің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"Шығыс Қазақстан облысының ветеринария басқармасы"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"Шығыс Қазақстан облысының ветеринария басқармасы"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"Шығыс Қазақстан облысының ветеринария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
    <w:bookmarkStart w:name="z107" w:id="9"/>
    <w:p>
      <w:pPr>
        <w:spacing w:after="0"/>
        <w:ind w:left="0"/>
        <w:jc w:val="left"/>
      </w:pPr>
      <w:r>
        <w:rPr>
          <w:rFonts w:ascii="Times New Roman"/>
          <w:b/>
          <w:i w:val="false"/>
          <w:color w:val="000000"/>
        </w:rPr>
        <w:t xml:space="preserve"> 5. Мемлекеттiк органды қайта ұйымдастыру және тарату</w:t>
      </w:r>
    </w:p>
    <w:bookmarkEnd w:id="9"/>
    <w:bookmarkStart w:name="z108" w:id="10"/>
    <w:p>
      <w:pPr>
        <w:spacing w:after="0"/>
        <w:ind w:left="0"/>
        <w:jc w:val="both"/>
      </w:pPr>
      <w:r>
        <w:rPr>
          <w:rFonts w:ascii="Times New Roman"/>
          <w:b w:val="false"/>
          <w:i w:val="false"/>
          <w:color w:val="000000"/>
          <w:sz w:val="28"/>
        </w:rPr>
        <w:t>
      25. "Шығыс Қазақстан облысының ветеринария басқармасы" мемлекеттiк мекемесiн қайта ұйымдастыру және тарату Қазақстан Республикасының заңнамасына сәйкес жүзеге асырылады.</w:t>
      </w:r>
    </w:p>
    <w:bookmarkEnd w:id="10"/>
    <w:bookmarkStart w:name="z109" w:id="11"/>
    <w:p>
      <w:pPr>
        <w:spacing w:after="0"/>
        <w:ind w:left="0"/>
        <w:jc w:val="left"/>
      </w:pPr>
      <w:r>
        <w:rPr>
          <w:rFonts w:ascii="Times New Roman"/>
          <w:b/>
          <w:i w:val="false"/>
          <w:color w:val="000000"/>
        </w:rPr>
        <w:t xml:space="preserve"> "Шығыс Қазақстан облысының ветеринария басқармасы" мемлекеттiк мекемесiнің қарамағындағы ұйымдардың тiзбесi</w:t>
      </w:r>
    </w:p>
    <w:bookmarkEnd w:id="11"/>
    <w:bookmarkStart w:name="z110" w:id="12"/>
    <w:p>
      <w:pPr>
        <w:spacing w:after="0"/>
        <w:ind w:left="0"/>
        <w:jc w:val="both"/>
      </w:pPr>
      <w:r>
        <w:rPr>
          <w:rFonts w:ascii="Times New Roman"/>
          <w:b w:val="false"/>
          <w:i w:val="false"/>
          <w:color w:val="000000"/>
          <w:sz w:val="28"/>
        </w:rPr>
        <w:t>
      "Шығыс Қазақстан облысының ветеринария басқармасы" мемлекеттік мекемесінің қарамағында ұйымдар жоқ.</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