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184" w14:textId="9a45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Шардара аудандық мәслихатының 2014 жылғы 23 желтоқсандағы № 36-213-V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21 қыркүйектегі № 45-265-V шешімі. Оңтүстік Қазақстан облысының Әділет департаментінде 2015 жылғы 29 қыркүйекте № 3345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9 424 984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1 765 589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7 635 243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9 461 115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- 70 272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45-265-V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74"/>
        <w:gridCol w:w="796"/>
        <w:gridCol w:w="763"/>
        <w:gridCol w:w="7096"/>
        <w:gridCol w:w="201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9 424 984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1 765 589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1 383 341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1 316 571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1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9 461 115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576 290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508 706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21 717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376 335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</w:p>
        </w:tc>
      </w:tr>
      <w:tr>
        <w:trPr>
          <w:trHeight w:val="12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37 545</w:t>
            </w:r>
          </w:p>
        </w:tc>
      </w:tr>
      <w:tr>
        <w:trPr>
          <w:trHeight w:val="16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32 098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6 177 474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826 541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392 046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389 046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4 813 654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4 809 221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4 633 992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537 279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181 157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257 983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20 648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12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638 347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285 612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39 276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191 459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656 649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447 625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247 625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167 881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12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45-265-V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762"/>
        <w:gridCol w:w="763"/>
        <w:gridCol w:w="7297"/>
        <w:gridCol w:w="204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9 237 805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1 327 165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9 237 805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439 346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376 226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5 420 226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301 122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4 520 423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4 516 280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4 362 968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1 128 331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359 537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666 214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162 460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397 173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207 584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</w:p>
        </w:tc>
      </w:tr>
      <w:tr>
        <w:trPr>
          <w:trHeight w:val="8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45-265-V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37"/>
        <w:gridCol w:w="725"/>
        <w:gridCol w:w="667"/>
        <w:gridCol w:w="5194"/>
        <w:gridCol w:w="1182"/>
        <w:gridCol w:w="1528"/>
        <w:gridCol w:w="1451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277 193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1 683 661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2 700 769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45-265-V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96"/>
        <w:gridCol w:w="702"/>
        <w:gridCol w:w="703"/>
        <w:gridCol w:w="7292"/>
        <w:gridCol w:w="2093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942 687,0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19 695,0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52 577,0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78 805,0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87 227,0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39 676,0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15 765,0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36 139,0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336 807,0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140 849,0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140 849,0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140 849,0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193 219,0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190 086,0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189 086,0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2 571,0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