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832" w14:textId="2d1c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ауданы әкімдігінің Шардара аудандық ветеринария бөлімі" мемлекеттік мекемесі туралы Ережені бекіту туралы" Шардара ауданы әкімдігінің 2015 жылғы 19 қаңтардағы № 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14 мамырдағы № 204 қаулысы. Оңтүстік Қазақстан облысының Әділет департаментінде 2015 жылғы 28 мамырда № 3192 болып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2-1) тармақшасына сәйкес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2015 жылғы 19 қаңтардағы № 18 "Шардара ауданы әкімдігінің "Шардара аудандық ветеринария бөлімі" мемлекеттік мекемесі туралы Ережені бекіту туралы" (Нормативтік құқықтық актілерді мемлекеттік тіркеу тізілімінде № 3008 тіркелген, 2015 жылғы 13 ақпанда "Шартарап 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"Шардара ауданы әкімдігінің "Шардара аудандық ветеринария бөлімі" мемлекеттік мекемесі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Б.Муталиевке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