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8e4b" w14:textId="9818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Шардара қаласы, ауылдық округтер әкімі аппараттары мемлекеттік мекемелерін қайта атау және олардың ережелерін бекіту туралы" Шардара ауданы әкімдігінің 2015 жылғы 8 қаңтардағы № 3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ауданы әкімдігінің 2015 жылғы 12 наурыздағы № 115 қаулысы. Оңтүстік Қазақстан облысының Әділет департаментінде 2015 жылғы 7 сәуірде № 3113 болып тіркелді. Күші жойылды - Оңтүстік Қазақстан облысы Шардара ауданы әкімдігінің 2016 жылғы 29 сәуірдегі № 206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облысы Шардара ауданы әкімдігінің 29.04.2016 № 206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Шардара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"Шардара ауданының Шардара қаласы, ауылдық округтер әкімі аппараттары мемлекеттік мекемелерін қайта атау және олардың ережелерін бекіту туралы" Шардара ауданы әкімдігінің 2015 жылғы 8 қаңтардағы № 3 (Нормативтік құқықтық актілерді мемлекеттік тіркеу тізілімінде № 2996 санымен тіркелген, 2015 жылы 6 ақпандағы "Шартарап-Шарайна"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көрсетілген қаулымен бекітілген мемлекеттік мекемелердің ережелері осы қаулыға қоса берілген қосымшаларға сәйкес жаңа редакцияда бекітілсін.</w:t>
      </w:r>
      <w:r>
        <w:br/>
      </w:r>
      <w:r>
        <w:rPr>
          <w:rFonts w:ascii="Times New Roman"/>
          <w:b w:val="false"/>
          <w:i w:val="false"/>
          <w:color w:val="000000"/>
          <w:sz w:val="28"/>
        </w:rPr>
        <w:t>
      </w:t>
      </w:r>
      <w:r>
        <w:rPr>
          <w:rFonts w:ascii="Times New Roman"/>
          <w:b w:val="false"/>
          <w:i w:val="false"/>
          <w:color w:val="000000"/>
          <w:sz w:val="28"/>
        </w:rPr>
        <w:t>2. "Шардара ауданы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Шардара ауданы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Шардара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Т.Анашбековке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К.Айтуреев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2015 жылғы 12 наурыздағы</w:t>
            </w:r>
            <w:r>
              <w:br/>
            </w:r>
            <w:r>
              <w:rPr>
                <w:rFonts w:ascii="Times New Roman"/>
                <w:b w:val="false"/>
                <w:i w:val="false"/>
                <w:color w:val="000000"/>
                <w:sz w:val="20"/>
              </w:rPr>
              <w:t>№ 115 қаулысына 1-қосымша</w:t>
            </w:r>
          </w:p>
        </w:tc>
      </w:tr>
    </w:tbl>
    <w:bookmarkStart w:name="z8" w:id="0"/>
    <w:p>
      <w:pPr>
        <w:spacing w:after="0"/>
        <w:ind w:left="0"/>
        <w:jc w:val="left"/>
      </w:pPr>
      <w:r>
        <w:rPr>
          <w:rFonts w:ascii="Times New Roman"/>
          <w:b/>
          <w:i w:val="false"/>
          <w:color w:val="000000"/>
        </w:rPr>
        <w:t xml:space="preserve"> "Шардара ауданының Шардара қаласы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ауданының Шардара қаласы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ауданының Шардара қаласы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"Шардара ауданының Шардара қаласы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ауданының Шардара қаласы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ауданының Шардара қаласы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ауданының Шардара қаласы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ауданының Шардара қаласы әкімінің аппараты" мемлекеттік мекемесі өз құзыретінің мәселелері бойынша заңнамада белгіленген тәртіппен "Шардара ауданының Шардара қаласы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ауданының Шардара қаласы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161400, Шардара қаласы, С.Әшіров көшесі № 6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"Шардара ауданының Шардара қаласы әкімінің аппараты" мемлекеттік мекемесі.</w:t>
      </w:r>
      <w:r>
        <w:br/>
      </w: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"Шардара ауданының Шардара қаласы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ауданының Шардара қаласы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ауданының Шардара қаласы әкімінің аппараты" мемлекеттік мекемесі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"Шардара ауданының Шардара қаласы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ауданының Шардара қаласы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"Шардара ауданының Шардара қаласы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"Шардара ауданының Шардара қаласы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ауданның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"Шардара ауданының Шардара қаласы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"Шардара ауданының Шардара қаласы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"Шардара ауданының Шардара қаласы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ауданының Шардара қаласы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"Шардара ауданының Шардара қаласы әкімінің аппараты" мемлекеттік мекемесінің бірінші басшысы қолданыстағы заңнамаға сәйкес Шардара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"Шардара ауданының Шардара қаласы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"Шардара ауданының Шардара қаласы әкімінің аппараты" мемлекеттік мекемесінің бірінші басшысының өкілеттігі:</w:t>
      </w:r>
      <w:r>
        <w:br/>
      </w:r>
      <w:r>
        <w:rPr>
          <w:rFonts w:ascii="Times New Roman"/>
          <w:b w:val="false"/>
          <w:i w:val="false"/>
          <w:color w:val="000000"/>
          <w:sz w:val="28"/>
        </w:rPr>
        <w:t xml:space="preserve">
      1) "Шардара ауданының Шардара қаласы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"Шардара ауданының Шардара қаласы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"Шардара ауданының Шардара қаласы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"Шардара ауданының Шардара қаласы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"Шардара ауданының Шардара қаласы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"Шардара ауданының Шардара қаласы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"Шардара ауданының Шардара қаласы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"Шардара ауданының Шардара қаласы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"Шардара ауданының Шардара қаласы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"Шардара ауданының Шардара қаласы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"Шардара ауданының Шардара қаласы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органның қарамағындағы ұйымдардың тізбесі</w:t>
      </w:r>
    </w:p>
    <w:p>
      <w:pPr>
        <w:spacing w:after="0"/>
        <w:ind w:left="0"/>
        <w:jc w:val="left"/>
      </w:pPr>
      <w:r>
        <w:rPr>
          <w:rFonts w:ascii="Times New Roman"/>
          <w:b w:val="false"/>
          <w:i w:val="false"/>
          <w:color w:val="000000"/>
          <w:sz w:val="28"/>
        </w:rPr>
        <w:t>      "Шардара ауданының Шардара қаласы әкімі аппаратының "Балбөбек" балабақшасы" мемлекеттік коммуналдық қазыналық кәсіпорыны.</w:t>
      </w:r>
      <w:r>
        <w:br/>
      </w:r>
      <w:r>
        <w:rPr>
          <w:rFonts w:ascii="Times New Roman"/>
          <w:b w:val="false"/>
          <w:i w:val="false"/>
          <w:color w:val="000000"/>
          <w:sz w:val="28"/>
        </w:rPr>
        <w:t>
      "Шардара ауданының Шардара қаласы әкімі аппаратының № 8 "Балапан" балабақшасы" мемлекеттік коммуналдық қазыналық кәсіпорыны.</w:t>
      </w:r>
      <w:r>
        <w:br/>
      </w:r>
      <w:r>
        <w:rPr>
          <w:rFonts w:ascii="Times New Roman"/>
          <w:b w:val="false"/>
          <w:i w:val="false"/>
          <w:color w:val="000000"/>
          <w:sz w:val="28"/>
        </w:rPr>
        <w:t>
      "Шардара ауданының Шардара қаласы әкімі аппаратының № 1 "Таңшолпан" балабақшасы" мемлекеттік коммуналдық қазыналық кәсіпорыны.</w:t>
      </w:r>
      <w:r>
        <w:br/>
      </w:r>
      <w:r>
        <w:rPr>
          <w:rFonts w:ascii="Times New Roman"/>
          <w:b w:val="false"/>
          <w:i w:val="false"/>
          <w:color w:val="000000"/>
          <w:sz w:val="28"/>
        </w:rPr>
        <w:t>
      "Шардара ауданының Шардара қаласы әкімі аппаратының "Арайлым" балабақшасы" мемлекеттік коммуналдық қазыналық кәсіпорыны.</w:t>
      </w:r>
      <w:r>
        <w:br/>
      </w:r>
      <w:r>
        <w:rPr>
          <w:rFonts w:ascii="Times New Roman"/>
          <w:b w:val="false"/>
          <w:i w:val="false"/>
          <w:color w:val="000000"/>
          <w:sz w:val="28"/>
        </w:rPr>
        <w:t>
      "Шардара ауданының Шардара қаласы әкімі аппаратының "Балауса" балабақшасы" мемлекеттік коммуналдық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2015 жылғы 12 наурыздағы</w:t>
            </w:r>
            <w:r>
              <w:br/>
            </w:r>
            <w:r>
              <w:rPr>
                <w:rFonts w:ascii="Times New Roman"/>
                <w:b w:val="false"/>
                <w:i w:val="false"/>
                <w:color w:val="000000"/>
                <w:sz w:val="20"/>
              </w:rPr>
              <w:t>№ 115 қаулысына 2-қосымша</w:t>
            </w:r>
          </w:p>
        </w:tc>
      </w:tr>
    </w:tbl>
    <w:bookmarkStart w:name="z40" w:id="5"/>
    <w:p>
      <w:pPr>
        <w:spacing w:after="0"/>
        <w:ind w:left="0"/>
        <w:jc w:val="left"/>
      </w:pPr>
      <w:r>
        <w:rPr>
          <w:rFonts w:ascii="Times New Roman"/>
          <w:b/>
          <w:i w:val="false"/>
          <w:color w:val="000000"/>
        </w:rPr>
        <w:t xml:space="preserve"> "Шардара ауданының Қауысбек Тұрысбеков ауылдық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ауданының Қауысбек Тұрысбеков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ауданының Қауысбек Тұрысбеков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"Шардара ауданының Қауысбек Тұрысбеков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ауданының Қауысбек Тұрысбеков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ауданының Қауысбек Тұрысбеков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ауданының Қауысбек Тұрысбеков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ауданының Қауысбек Тұрысбеков ауылдық округі әкімінің аппараты" мемлекеттік мекемесі өз құзыретінің мәселелері бойынша заңнамада белгіленген тәртіппен "Шардара ауданының Қауысбек Тұрысбеков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ауданының Қауысбек Тұрысбеков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161414, Шардара ауданы, Қауысбек Тұрысбеков ауылдық округі, С.Қарабеков көшесі № 11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"Шардара ауданының Қауысбек Тұрысбеков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"Шардара ауданының Қауысбек Тұрысбеков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ауданының Қауысбек Тұрысбеков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ауданының Қауысбек Тұрысбеков ауылдық округі әкімінің аппараты" мемлекеттік мекемесі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"Шардара ауданының Қауысбек Тұрысбеков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ауданының Қауысбек Тұрысбеков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"Шардара ауданының Қауысбек Тұрысбеков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"Шардара ауданының Қауысбек Тұрысбеков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ауданның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"Шардара ауданының Қауысбек Тұрысбеков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"Шардара ауданының Қауысбек Тұрысбеков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"Шардара ауданының Қауысбек Тұрысбеков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60" w:id="7"/>
    <w:p>
      <w:pPr>
        <w:spacing w:after="0"/>
        <w:ind w:left="0"/>
        <w:jc w:val="left"/>
      </w:pPr>
      <w:r>
        <w:rPr>
          <w:rFonts w:ascii="Times New Roman"/>
          <w:b/>
          <w:i w:val="false"/>
          <w:color w:val="000000"/>
        </w:rPr>
        <w:t xml:space="preserve"> 3. Мемлекеттік органның қызметін ұйымдастыру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ауданының Қауысбек Тұрысбеков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"Шардара ауданының Қауысбек Тұрысбеков ауылдық округі әкімінің аппараты" мемлекеттік мекемесінің бірінші басшысы қолданыстағы заңнамаға сәйкес Шардара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"Шардара ауданының Қауысбек Тұрысбеков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"Шардара ауданының Қауысбек Тұрысбеков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"Шардара ауданының Қауысбек Тұрысбеков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"Шардара ауданының Қауысбек Тұрысбеков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"Шардара ауданының Қауысбек Тұрысбеков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"Шардара ауданының Қауысбек Тұрысбеков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"Шардара ауданының Қауысбек Тұрысбеков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"Шардара ауданының Қауысбек Тұрысбеков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6" w:id="8"/>
    <w:p>
      <w:pPr>
        <w:spacing w:after="0"/>
        <w:ind w:left="0"/>
        <w:jc w:val="left"/>
      </w:pPr>
      <w:r>
        <w:rPr>
          <w:rFonts w:ascii="Times New Roman"/>
          <w:b/>
          <w:i w:val="false"/>
          <w:color w:val="000000"/>
        </w:rPr>
        <w:t xml:space="preserve"> 4. Мемлекеттік органның мүлкі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23. "Шардара ауданының Қауысбек Тұрысбеков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"Шардара ауданының Қауысбек Тұрысбеков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"Шардара ауданының Қауысбек Тұрысбеков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"Шардара ауданының Қауысбек Тұрысбеков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0" w:id="9"/>
    <w:p>
      <w:pPr>
        <w:spacing w:after="0"/>
        <w:ind w:left="0"/>
        <w:jc w:val="left"/>
      </w:pPr>
      <w:r>
        <w:rPr>
          <w:rFonts w:ascii="Times New Roman"/>
          <w:b/>
          <w:i w:val="false"/>
          <w:color w:val="000000"/>
        </w:rPr>
        <w:t xml:space="preserve"> 5. Мемлекеттік органды қайта ұйымдастыру және тарату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26. "Шардара ауданының Қауысбек Тұрысбеков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72" w:id="10"/>
    <w:p>
      <w:pPr>
        <w:spacing w:after="0"/>
        <w:ind w:left="0"/>
        <w:jc w:val="left"/>
      </w:pPr>
      <w:r>
        <w:rPr>
          <w:rFonts w:ascii="Times New Roman"/>
          <w:b/>
          <w:i w:val="false"/>
          <w:color w:val="000000"/>
        </w:rPr>
        <w:t xml:space="preserve"> Мемлекеттік органның қарамағындағы ұйымдардың тізбесі</w:t>
      </w:r>
    </w:p>
    <w:bookmarkEnd w:id="10"/>
    <w:p>
      <w:pPr>
        <w:spacing w:after="0"/>
        <w:ind w:left="0"/>
        <w:jc w:val="left"/>
      </w:pPr>
      <w:r>
        <w:rPr>
          <w:rFonts w:ascii="Times New Roman"/>
          <w:b w:val="false"/>
          <w:i w:val="false"/>
          <w:color w:val="000000"/>
          <w:sz w:val="28"/>
        </w:rPr>
        <w:t>      "Шардара ауданының Қауысбек Тұрысбеков ауылдық округі әкімі аппаратының "Кәусар" балабақшасы" мемлекеттік коммуналдық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2015 жылғы 12 наурыздағы</w:t>
            </w:r>
            <w:r>
              <w:br/>
            </w:r>
            <w:r>
              <w:rPr>
                <w:rFonts w:ascii="Times New Roman"/>
                <w:b w:val="false"/>
                <w:i w:val="false"/>
                <w:color w:val="000000"/>
                <w:sz w:val="20"/>
              </w:rPr>
              <w:t>№ 115 қаулысына 3-қосымша</w:t>
            </w:r>
          </w:p>
        </w:tc>
      </w:tr>
    </w:tbl>
    <w:bookmarkStart w:name="z74" w:id="11"/>
    <w:p>
      <w:pPr>
        <w:spacing w:after="0"/>
        <w:ind w:left="0"/>
        <w:jc w:val="left"/>
      </w:pPr>
      <w:r>
        <w:rPr>
          <w:rFonts w:ascii="Times New Roman"/>
          <w:b/>
          <w:i w:val="false"/>
          <w:color w:val="000000"/>
        </w:rPr>
        <w:t xml:space="preserve"> "Шардара ауданының Қоссейіт ауылдық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ауданының Қоссейіт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ауданының Қоссейіт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"Шардара ауданының Қоссейіт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ауданының Қоссейіт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ауданының Қоссейіт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ауданының Қоссейіт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ауданының Қоссейіт ауылдық округі әкімінің аппараты" мемлекеттік мекемесі өз құзыретінің мәселелері бойынша заңнамада белгіленген тәртіппен "Шардара ауданының Қоссейіт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ауданының Қоссейіт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161407, Шардара ауданы, Қоссейіт ауылы, Қонаев көшесі н/з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"Шардара ауданының Қоссейіт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"Шардара ауданының Қоссейіт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ауданының Қоссейіт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ауданының Қоссейіт ауылдық округі әкімінің аппараты" мемлекеттік мекемесі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"Шардара ауданының Қоссейіт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88" w:id="1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ауданының Қоссейіт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"Шардара ауданының Қоссейіт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"Шардара ауданының Қоссейіт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ауданның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"Шардара ауданының Қоссейіт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""Шардара ауданының Қоссейіт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"Шардара ауданының Қоссейіт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93" w:id="13"/>
    <w:p>
      <w:pPr>
        <w:spacing w:after="0"/>
        <w:ind w:left="0"/>
        <w:jc w:val="left"/>
      </w:pPr>
      <w:r>
        <w:rPr>
          <w:rFonts w:ascii="Times New Roman"/>
          <w:b/>
          <w:i w:val="false"/>
          <w:color w:val="000000"/>
        </w:rPr>
        <w:t xml:space="preserve"> 3. Мемлекеттік органның қызметін ұйымдастыру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ауданының Қоссейіт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"Шардара ауданының Қоссейіт ауылдық округі әкімінің аппараты" мемлекеттік мекемесінің бірінші басшысы қолданыстағы заңнамаға сәйкес Шардара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"Шардара ауданының Қоссейіт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"Шардара ауданының Қоссейіт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"Шардара ауданының Қоссейіт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"Шардара ауданының Қоссейіт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"Шардара ауданының Қоссейіт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"Шардара ауданының Қоссейіт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"Шардара ауданының Қоссейіт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"Шардара ауданының Қоссейіт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99" w:id="14"/>
    <w:p>
      <w:pPr>
        <w:spacing w:after="0"/>
        <w:ind w:left="0"/>
        <w:jc w:val="left"/>
      </w:pPr>
      <w:r>
        <w:rPr>
          <w:rFonts w:ascii="Times New Roman"/>
          <w:b/>
          <w:i w:val="false"/>
          <w:color w:val="000000"/>
        </w:rPr>
        <w:t xml:space="preserve"> 4. Мемлекеттік органның мүлкі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23. "Шардара ауданының Қоссейіт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"Шардара ауданының Қоссейіт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"Шардара ауданының Қоссейіт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"Шардара ауданының Қоссейіт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3" w:id="15"/>
    <w:p>
      <w:pPr>
        <w:spacing w:after="0"/>
        <w:ind w:left="0"/>
        <w:jc w:val="left"/>
      </w:pPr>
      <w:r>
        <w:rPr>
          <w:rFonts w:ascii="Times New Roman"/>
          <w:b/>
          <w:i w:val="false"/>
          <w:color w:val="000000"/>
        </w:rPr>
        <w:t xml:space="preserve"> 5. Мемлекеттік органды қайта ұйымдастыру және тарату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26. "Шардара ауданының Қоссейіт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05" w:id="16"/>
    <w:p>
      <w:pPr>
        <w:spacing w:after="0"/>
        <w:ind w:left="0"/>
        <w:jc w:val="left"/>
      </w:pPr>
      <w:r>
        <w:rPr>
          <w:rFonts w:ascii="Times New Roman"/>
          <w:b/>
          <w:i w:val="false"/>
          <w:color w:val="000000"/>
        </w:rPr>
        <w:t xml:space="preserve"> Мемлекеттік органның қарамағындағы ұйымдардың тізбесі</w:t>
      </w:r>
    </w:p>
    <w:bookmarkEnd w:id="16"/>
    <w:p>
      <w:pPr>
        <w:spacing w:after="0"/>
        <w:ind w:left="0"/>
        <w:jc w:val="left"/>
      </w:pPr>
      <w:r>
        <w:rPr>
          <w:rFonts w:ascii="Times New Roman"/>
          <w:b w:val="false"/>
          <w:i w:val="false"/>
          <w:color w:val="000000"/>
          <w:sz w:val="28"/>
        </w:rPr>
        <w:t>      "Шардара ауданының Қоссейіт ауылдық округі әкімі аппаратының "Балдырған" балабақшасы" мемлекеттік коммуналдық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2015 жылғы 12 наурыздағы</w:t>
            </w:r>
            <w:r>
              <w:br/>
            </w:r>
            <w:r>
              <w:rPr>
                <w:rFonts w:ascii="Times New Roman"/>
                <w:b w:val="false"/>
                <w:i w:val="false"/>
                <w:color w:val="000000"/>
                <w:sz w:val="20"/>
              </w:rPr>
              <w:t>№ 115 қаулысына 4-қосымша</w:t>
            </w:r>
          </w:p>
        </w:tc>
      </w:tr>
    </w:tbl>
    <w:bookmarkStart w:name="z107" w:id="17"/>
    <w:p>
      <w:pPr>
        <w:spacing w:after="0"/>
        <w:ind w:left="0"/>
        <w:jc w:val="left"/>
      </w:pPr>
      <w:r>
        <w:rPr>
          <w:rFonts w:ascii="Times New Roman"/>
          <w:b/>
          <w:i w:val="false"/>
          <w:color w:val="000000"/>
        </w:rPr>
        <w:t xml:space="preserve"> "Шардара ауданының Көксу ауылдық округі әкімінің аппараты" мемлекеттік мекемесі туралы ереже</w:t>
      </w:r>
      <w:r>
        <w:br/>
      </w:r>
      <w:r>
        <w:rPr>
          <w:rFonts w:ascii="Times New Roman"/>
          <w:b/>
          <w:i w:val="false"/>
          <w:color w:val="000000"/>
        </w:rPr>
        <w:t>1. Жалпы ережелер</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ауданының Көксу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ауданының Көксу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"Шардара ауданының Көксу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ауданының Көксу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ауданының Көксу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ауданының Көксу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ауданының Көксу ауылдық округі әкімінің аппараты" мемлекеттік мекемесі өз құзыретінің мәселелері бойынша заңнамада белгіленген тәртіппен "Шардара ауданының Көксу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ауданының Көксу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161409, Шардара ауданы, Көксу ауылы, Қ.Сәтбаев көшесі № 20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"Шардара ауданының Көксу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"Шардара ауданының Көксу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ауданының Көксу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ауданының Көксу ауылдық округі әкімінің аппараты" мемлекеттік мекемесі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"Шардара ауданының Көксу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22" w:id="1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ауданының Көксу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"Шардара ауданының Көксу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"Шардара ауданының Көксу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ауданның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"Шардара ауданының Көксу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"Шардара ауданының Көксу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"Шардара ауданының Көксу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27" w:id="19"/>
    <w:p>
      <w:pPr>
        <w:spacing w:after="0"/>
        <w:ind w:left="0"/>
        <w:jc w:val="left"/>
      </w:pPr>
      <w:r>
        <w:rPr>
          <w:rFonts w:ascii="Times New Roman"/>
          <w:b/>
          <w:i w:val="false"/>
          <w:color w:val="000000"/>
        </w:rPr>
        <w:t xml:space="preserve"> 3. Мемлекеттік органның қызметін ұйымдастыру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ауданының Көксу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"Шардара ауданының Көксу ауылдық округі әкімінің аппараты" мемлекеттік мекемесінің бірінші басшысы қолданыстағы заңнамаға сәйкес Шардара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"Шардара ауданының Көксу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"Шардара ауданының Көксу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"Шардара ауданының Көксу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"Шардара ауданының Көксу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"Шардара ауданының Көксу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"Шардара ауданының Көксу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"Шардара ауданының Көксу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"Шардара ауданының Көксу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33" w:id="20"/>
    <w:p>
      <w:pPr>
        <w:spacing w:after="0"/>
        <w:ind w:left="0"/>
        <w:jc w:val="left"/>
      </w:pPr>
      <w:r>
        <w:rPr>
          <w:rFonts w:ascii="Times New Roman"/>
          <w:b/>
          <w:i w:val="false"/>
          <w:color w:val="000000"/>
        </w:rPr>
        <w:t xml:space="preserve"> 4. Мемлекеттік органның мүлкі</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23. "Шардара ауданының Көксу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"Шардара ауданының Көксу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"Шардара ауданының Көксу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"Шардара ауданының Көксу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37" w:id="21"/>
    <w:p>
      <w:pPr>
        <w:spacing w:after="0"/>
        <w:ind w:left="0"/>
        <w:jc w:val="left"/>
      </w:pPr>
      <w:r>
        <w:rPr>
          <w:rFonts w:ascii="Times New Roman"/>
          <w:b/>
          <w:i w:val="false"/>
          <w:color w:val="000000"/>
        </w:rPr>
        <w:t xml:space="preserve"> 5. Мемлекеттік органды қайта ұйымдастыру және тарату</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26. "Шардара ауданының Көксу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39" w:id="22"/>
    <w:p>
      <w:pPr>
        <w:spacing w:after="0"/>
        <w:ind w:left="0"/>
        <w:jc w:val="left"/>
      </w:pPr>
      <w:r>
        <w:rPr>
          <w:rFonts w:ascii="Times New Roman"/>
          <w:b/>
          <w:i w:val="false"/>
          <w:color w:val="000000"/>
        </w:rPr>
        <w:t xml:space="preserve"> Мемлекеттік органның қарамағындағы ұйымдардың тізбесі</w:t>
      </w:r>
    </w:p>
    <w:bookmarkEnd w:id="22"/>
    <w:p>
      <w:pPr>
        <w:spacing w:after="0"/>
        <w:ind w:left="0"/>
        <w:jc w:val="left"/>
      </w:pPr>
      <w:r>
        <w:rPr>
          <w:rFonts w:ascii="Times New Roman"/>
          <w:b w:val="false"/>
          <w:i w:val="false"/>
          <w:color w:val="000000"/>
          <w:sz w:val="28"/>
        </w:rPr>
        <w:t>      "Шардара ауданының Көксу ауылдық округі әкімі аппаратының "Қарлығаш" балабақшасы" мемлекеттік коммуналдық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2015 жылғы 12 наурыздағы</w:t>
            </w:r>
            <w:r>
              <w:br/>
            </w:r>
            <w:r>
              <w:rPr>
                <w:rFonts w:ascii="Times New Roman"/>
                <w:b w:val="false"/>
                <w:i w:val="false"/>
                <w:color w:val="000000"/>
                <w:sz w:val="20"/>
              </w:rPr>
              <w:t>№ 115 қаулысына 5-қосымша</w:t>
            </w:r>
          </w:p>
        </w:tc>
      </w:tr>
    </w:tbl>
    <w:bookmarkStart w:name="z141" w:id="23"/>
    <w:p>
      <w:pPr>
        <w:spacing w:after="0"/>
        <w:ind w:left="0"/>
        <w:jc w:val="left"/>
      </w:pPr>
      <w:r>
        <w:rPr>
          <w:rFonts w:ascii="Times New Roman"/>
          <w:b/>
          <w:i w:val="false"/>
          <w:color w:val="000000"/>
        </w:rPr>
        <w:t xml:space="preserve"> "Шардара ауданының Ұзын-ата ауылдық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ауданының Ұзын-ата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ауданының Ұзын-ата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"Шардара ауданының Ұзын-ата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ауданының Ұзын-ата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ауданының Ұзын-ата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ауданының Ұзын-ата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ауданының Ұзын-ата ауылдық округі әкімінің аппараты" мемлекеттік мекемесі өз құзыретінің мәселелері бойынша заңнамада белгіленген тәртіппен "Шардара ауданының Ұзын-ата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ауданының Ұзын-ата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161413, Шардара ауданы, Ұзын-ата ауылы, Ынтымақ көшесі № 2 а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"Шардара ауданының Ұзын-ата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"Шардара ауданының Ұзын-ата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ауданының Ұзын-ата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ауданының Ұзын-ата ауылдық округі әкімінің аппараты" мемлекеттік мекемесі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"Шардара ауданының Ұзын-ата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56" w:id="2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ауданының Ұзын-ата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"Шардара ауданының Ұзын-ата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"Шардара ауданының Ұзын-ата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ауданның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"Шардара ауданының Ұзын-ата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""Шардара ауданының Ұзын-ата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"Шардара ауданының Ұзын-ата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61" w:id="25"/>
    <w:p>
      <w:pPr>
        <w:spacing w:after="0"/>
        <w:ind w:left="0"/>
        <w:jc w:val="left"/>
      </w:pPr>
      <w:r>
        <w:rPr>
          <w:rFonts w:ascii="Times New Roman"/>
          <w:b/>
          <w:i w:val="false"/>
          <w:color w:val="000000"/>
        </w:rPr>
        <w:t xml:space="preserve"> 3. Мемлекеттік органның қызметін ұйымдастыру</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ауданының Ұзын-ата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"Шардара ауданының Ұзын-ата ауылдық округі әкімінің аппараты" мемлекеттік мекемесінің бірінші басшысы қолданыстағы заңнамаға сәйкес Шардара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"Шардара ауданының Ұзын-ата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"Шардара ауданының Ұзын-ата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"Шардара ауданының Ұзын-ата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"Шардара ауданының Ұзын-ата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"Шардара ауданының Ұзын-ата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"Шардара ауданының Ұзын-ата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"Шардара ауданының Ұзын-ата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"Шардара ауданының Ұзын-ата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67" w:id="26"/>
    <w:p>
      <w:pPr>
        <w:spacing w:after="0"/>
        <w:ind w:left="0"/>
        <w:jc w:val="left"/>
      </w:pPr>
      <w:r>
        <w:rPr>
          <w:rFonts w:ascii="Times New Roman"/>
          <w:b/>
          <w:i w:val="false"/>
          <w:color w:val="000000"/>
        </w:rPr>
        <w:t xml:space="preserve"> 4. Мемлекеттік органның мүлкі</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23. "Шардара ауданының Ұзын-ата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"Шардара ауданының Ұзын-ата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"Шардара ауданының Ұзын-ата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"Шардара ауданының Ұзын-ата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71" w:id="27"/>
    <w:p>
      <w:pPr>
        <w:spacing w:after="0"/>
        <w:ind w:left="0"/>
        <w:jc w:val="left"/>
      </w:pPr>
      <w:r>
        <w:rPr>
          <w:rFonts w:ascii="Times New Roman"/>
          <w:b/>
          <w:i w:val="false"/>
          <w:color w:val="000000"/>
        </w:rPr>
        <w:t xml:space="preserve"> 5. Мемлекеттік органды қайта ұйымдастыру және тарату</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26. "Шардара ауданының Ұзын-ата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73" w:id="28"/>
    <w:p>
      <w:pPr>
        <w:spacing w:after="0"/>
        <w:ind w:left="0"/>
        <w:jc w:val="left"/>
      </w:pPr>
      <w:r>
        <w:rPr>
          <w:rFonts w:ascii="Times New Roman"/>
          <w:b/>
          <w:i w:val="false"/>
          <w:color w:val="000000"/>
        </w:rPr>
        <w:t xml:space="preserve"> Мемлекеттік органның қарамағындағы ұйымдардың тізбесі</w:t>
      </w:r>
    </w:p>
    <w:bookmarkEnd w:id="28"/>
    <w:p>
      <w:pPr>
        <w:spacing w:after="0"/>
        <w:ind w:left="0"/>
        <w:jc w:val="left"/>
      </w:pPr>
      <w:r>
        <w:rPr>
          <w:rFonts w:ascii="Times New Roman"/>
          <w:b w:val="false"/>
          <w:i w:val="false"/>
          <w:color w:val="000000"/>
          <w:sz w:val="28"/>
        </w:rPr>
        <w:t>      "Шардара ауданының Ұзын-ата ауылдық округі әкімі аппаратының "Қуаныш" балабақшасы" мемлекеттік коммуналдық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2015 жылғы 12 наурыздағы</w:t>
            </w:r>
            <w:r>
              <w:br/>
            </w:r>
            <w:r>
              <w:rPr>
                <w:rFonts w:ascii="Times New Roman"/>
                <w:b w:val="false"/>
                <w:i w:val="false"/>
                <w:color w:val="000000"/>
                <w:sz w:val="20"/>
              </w:rPr>
              <w:t>№ 115 қаулысына 6-қосымша</w:t>
            </w:r>
          </w:p>
        </w:tc>
      </w:tr>
    </w:tbl>
    <w:bookmarkStart w:name="z175" w:id="29"/>
    <w:p>
      <w:pPr>
        <w:spacing w:after="0"/>
        <w:ind w:left="0"/>
        <w:jc w:val="left"/>
      </w:pPr>
      <w:r>
        <w:rPr>
          <w:rFonts w:ascii="Times New Roman"/>
          <w:b/>
          <w:i w:val="false"/>
          <w:color w:val="000000"/>
        </w:rPr>
        <w:t xml:space="preserve"> "Шардара ауданының Алатау батыр ауылдық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ауданының Алатау батыр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ауданының Алатау батыр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"Шардара ауданының Алатау батыр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ауданының Алатау батыр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ауданының Алатау батыр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ауданының Алатау батыр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ауданының Алатау батыр ауылдық округі әкімінің аппараты" мемлекеттік мекемесі өз құзыретінің мәселелері бойынша заңнамада белгіленген тәртіппен "Шардара ауданының Алатау батыр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ауданының Алатау батыр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161400, Шардара ауданы, Алатау батыр ауылы, Қисабеков көшесі н/з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"Шардара ауданының Алатау батыр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"Шардара ауданының Алатау батыр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ауданының Алатау батыр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ауданының Алатау батыр ауылдық округі әкімінің аппараты" мемлекеттік мекемесі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"Шардара ауданының Алатау батыр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90" w:id="3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ауданының Алатау батыр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"Шардара ауданының Алатау батыр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"Шардара ауданының Алатау батыр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ауданның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"Шардара ауданының Алатау батыр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"Шардара ауданының Алатау батыр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"Шардара ауданының Алатау батыр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95" w:id="31"/>
    <w:p>
      <w:pPr>
        <w:spacing w:after="0"/>
        <w:ind w:left="0"/>
        <w:jc w:val="left"/>
      </w:pPr>
      <w:r>
        <w:rPr>
          <w:rFonts w:ascii="Times New Roman"/>
          <w:b/>
          <w:i w:val="false"/>
          <w:color w:val="000000"/>
        </w:rPr>
        <w:t xml:space="preserve"> 3. Мемлекеттік органның қызметін ұйымдастыру</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ауданының Алатау батыр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"Шардара ауданының Алатау батыр ауылдық округі әкімінің аппараты" мемлекеттік мекемесінің бірінші басшысы қолданыстағы заңнамаға сәйкес Шардара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"Шардара ауданының Алатау батыр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"Шардара ауданының Алатау батыр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"Шардара ауданының Алатау батыр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"Шардара ауданының Алатау батыр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"Шардара ауданының Алатау батыр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"Шардара ауданының Алатау батыр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"Шардара ауданының Алатау батыр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"Шардара ауданының Алатау батыр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01" w:id="32"/>
    <w:p>
      <w:pPr>
        <w:spacing w:after="0"/>
        <w:ind w:left="0"/>
        <w:jc w:val="left"/>
      </w:pPr>
      <w:r>
        <w:rPr>
          <w:rFonts w:ascii="Times New Roman"/>
          <w:b/>
          <w:i w:val="false"/>
          <w:color w:val="000000"/>
        </w:rPr>
        <w:t xml:space="preserve"> 4. Мемлекеттік органның мүлкі</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23. "Шардара ауданының Алатау батыр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"Шардара ауданының Алатау батыр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"Шардара ауданының Алатау батыр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"Шардара ауданының Алатау батыр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05" w:id="33"/>
    <w:p>
      <w:pPr>
        <w:spacing w:after="0"/>
        <w:ind w:left="0"/>
        <w:jc w:val="left"/>
      </w:pPr>
      <w:r>
        <w:rPr>
          <w:rFonts w:ascii="Times New Roman"/>
          <w:b/>
          <w:i w:val="false"/>
          <w:color w:val="000000"/>
        </w:rPr>
        <w:t xml:space="preserve"> 5. Мемлекеттік органды қайта ұйымдастыру және тарату</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26. "Шардара ауданының Алатау батыр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207" w:id="34"/>
    <w:p>
      <w:pPr>
        <w:spacing w:after="0"/>
        <w:ind w:left="0"/>
        <w:jc w:val="left"/>
      </w:pPr>
      <w:r>
        <w:rPr>
          <w:rFonts w:ascii="Times New Roman"/>
          <w:b/>
          <w:i w:val="false"/>
          <w:color w:val="000000"/>
        </w:rPr>
        <w:t xml:space="preserve"> Мемлекеттік органның қарамағындағы ұйымдардың тізбесі</w:t>
      </w:r>
    </w:p>
    <w:bookmarkEnd w:id="34"/>
    <w:p>
      <w:pPr>
        <w:spacing w:after="0"/>
        <w:ind w:left="0"/>
        <w:jc w:val="left"/>
      </w:pPr>
      <w:r>
        <w:rPr>
          <w:rFonts w:ascii="Times New Roman"/>
          <w:b w:val="false"/>
          <w:i w:val="false"/>
          <w:color w:val="000000"/>
          <w:sz w:val="28"/>
        </w:rPr>
        <w:t>      "Шардара ауданының Алатау батыр ауылдық округі әкімі аппаратының "Балдаурен" бөбекжай балабақшасы" мемлекеттік коммуналдық қазыналық кәсіпорыны.</w:t>
      </w:r>
      <w:r>
        <w:br/>
      </w:r>
      <w:r>
        <w:rPr>
          <w:rFonts w:ascii="Times New Roman"/>
          <w:b w:val="false"/>
          <w:i w:val="false"/>
          <w:color w:val="000000"/>
          <w:sz w:val="28"/>
        </w:rPr>
        <w:t>
      "Шардара ауданының Алатау батыр ауылдық округі әкімі аппаратының "Байшешек" балабақшасы" мемлекеттік коммуналдық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2015 жылғы 12 наурыздағы</w:t>
            </w:r>
            <w:r>
              <w:br/>
            </w:r>
            <w:r>
              <w:rPr>
                <w:rFonts w:ascii="Times New Roman"/>
                <w:b w:val="false"/>
                <w:i w:val="false"/>
                <w:color w:val="000000"/>
                <w:sz w:val="20"/>
              </w:rPr>
              <w:t>№ 115 қаулысына 7-қосымша</w:t>
            </w:r>
          </w:p>
        </w:tc>
      </w:tr>
    </w:tbl>
    <w:bookmarkStart w:name="z209" w:id="35"/>
    <w:p>
      <w:pPr>
        <w:spacing w:after="0"/>
        <w:ind w:left="0"/>
        <w:jc w:val="left"/>
      </w:pPr>
      <w:r>
        <w:rPr>
          <w:rFonts w:ascii="Times New Roman"/>
          <w:b/>
          <w:i w:val="false"/>
          <w:color w:val="000000"/>
        </w:rPr>
        <w:t xml:space="preserve"> "Шардара ауданының Қызылқұм ауылдық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ауданының Қызылқұм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ауданының Қызылқұм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"Шардара ауданының Қызылқұм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ауданының Қызылқұм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ауданының Қызылқұм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ауданының Қызылқұм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ауданының Қызылқұм ауылдық округі әкімінің аппараты" мемлекеттік мекемесі өз құзыретінің мәселелері бойынша заңнамада белгіленген тәртіппен "Шардара ауданының Қызылқұм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ауданының Қызылқұм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161410, Шардара ауданы, Қызылқұм ауылдық округі, Ә.Молдағулова көшесі № 2 үй.</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"Шардара ауданының Қызылқұм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ауданының Қызылқұм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ауданының Қызылқұм ауылдық округі әкімінің аппараты" мемлекеттік мекемесі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"Шардара ауданының Қызылқұм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3" w:id="3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ауданының Қызылқұм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"Шардара ауданының Қызылқұм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"Шардара ауданының Қызылқұм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ауданның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"Шардара ауданының Қызылқұм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"Шардара ауданының Қызылқұм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"Шардара ауданының Қызылқұм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28" w:id="37"/>
    <w:p>
      <w:pPr>
        <w:spacing w:after="0"/>
        <w:ind w:left="0"/>
        <w:jc w:val="left"/>
      </w:pPr>
      <w:r>
        <w:rPr>
          <w:rFonts w:ascii="Times New Roman"/>
          <w:b/>
          <w:i w:val="false"/>
          <w:color w:val="000000"/>
        </w:rPr>
        <w:t xml:space="preserve"> 3. Мемлекеттік органның қызметін ұйымдастыру</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ауданының Қызылқұм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"Шардара ауданының Қызылқұм ауылдық округі әкімінің аппараты" мемлекеттік мекемесінің бірінші басшысы қолданыстағы заңнамаға сәйкес Шардара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"Шардара ауданының Қызылқұм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"Шардара ауданының Қызылқұм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"Шардара ауданының Қызылқұм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"Шардара ауданының Қызылқұм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"Шардара ауданының Қызылқұм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"Шардара ауданының Қызылқұм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"Шардара ауданының Қызылқұм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"Шардара ауданының Қызылқұм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34" w:id="38"/>
    <w:p>
      <w:pPr>
        <w:spacing w:after="0"/>
        <w:ind w:left="0"/>
        <w:jc w:val="left"/>
      </w:pPr>
      <w:r>
        <w:rPr>
          <w:rFonts w:ascii="Times New Roman"/>
          <w:b/>
          <w:i w:val="false"/>
          <w:color w:val="000000"/>
        </w:rPr>
        <w:t xml:space="preserve"> 4. Мемлекеттік органның мүлкі</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23. "Шардара ауданының Қызылқұм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"Шардара ауданының Қызылқұм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"Шардара ауданының Қызылқұм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"Шардара ауданының Қызылқұм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38" w:id="39"/>
    <w:p>
      <w:pPr>
        <w:spacing w:after="0"/>
        <w:ind w:left="0"/>
        <w:jc w:val="left"/>
      </w:pPr>
      <w:r>
        <w:rPr>
          <w:rFonts w:ascii="Times New Roman"/>
          <w:b/>
          <w:i w:val="false"/>
          <w:color w:val="000000"/>
        </w:rPr>
        <w:t xml:space="preserve"> 5. Мемлекеттік органды қайта ұйымдастыру және тарату</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26. "Шардара ауданының Қызылқұм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2015 жылғы 12 наурыздағы</w:t>
            </w:r>
            <w:r>
              <w:br/>
            </w:r>
            <w:r>
              <w:rPr>
                <w:rFonts w:ascii="Times New Roman"/>
                <w:b w:val="false"/>
                <w:i w:val="false"/>
                <w:color w:val="000000"/>
                <w:sz w:val="20"/>
              </w:rPr>
              <w:t>№ 115 қаулысына 8-қосымша</w:t>
            </w:r>
          </w:p>
        </w:tc>
      </w:tr>
    </w:tbl>
    <w:bookmarkStart w:name="z241" w:id="40"/>
    <w:p>
      <w:pPr>
        <w:spacing w:after="0"/>
        <w:ind w:left="0"/>
        <w:jc w:val="left"/>
      </w:pPr>
      <w:r>
        <w:rPr>
          <w:rFonts w:ascii="Times New Roman"/>
          <w:b/>
          <w:i w:val="false"/>
          <w:color w:val="000000"/>
        </w:rPr>
        <w:t xml:space="preserve"> "Шардара ауданының Сүткент ауылдық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ауданының Сүткент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ауданының Сүткент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"Шардара ауданының Сүткент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ауданының Сүткент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ауданының Сүткент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ауданының Сүткент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ауданының Сүткент ауылдық округі әкімінің аппараты" мемлекеттік мекемесі өз құзыретінің мәселелері бойынша заңнамада белгіленген тәртіппен "Шардара ауданының Сүткент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ауданының Сүткент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161400, Шардара ауданы, Сүткент ауылы, Тоқсанбаев көшесі № 2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"Шардара ауданының Сүткент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"Шардара ауданының Сүткент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ауданының Сүткент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ауданының Сүткент ауылдық округі әкімінің аппараты" мемлекеттік мекемесі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"Шардара ауданының Сүткент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56" w:id="4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ауданының Сүткент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"Шардара ауданының Сүткент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"Шардара ауданының Сүткент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ауданның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"Шардара ауданының Сүткент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""Шардара ауданының Сүткент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"Шардара ауданының Қоссейіт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61" w:id="42"/>
    <w:p>
      <w:pPr>
        <w:spacing w:after="0"/>
        <w:ind w:left="0"/>
        <w:jc w:val="left"/>
      </w:pPr>
      <w:r>
        <w:rPr>
          <w:rFonts w:ascii="Times New Roman"/>
          <w:b/>
          <w:i w:val="false"/>
          <w:color w:val="000000"/>
        </w:rPr>
        <w:t xml:space="preserve"> 3. Мемлекеттік органның қызметін ұйымдастыру</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ауданының Сүткент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"Шардара ауданының Сүткент ауылдық округі әкімінің аппараты" мемлекеттік мекемесінің бірінші басшысы қолданыстағы заңнамаға сәйкес Шардара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"Шардара ауданының Сүткент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"Шардара ауданының Сүткент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"Шардара ауданының Сүткент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"Шардара ауданының Сүткент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"Шардара ауданының Сүткент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"Шардара ауданының Сүткент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"Шардара ауданының Сүткент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"Шардара ауданының Сүткент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67" w:id="43"/>
    <w:p>
      <w:pPr>
        <w:spacing w:after="0"/>
        <w:ind w:left="0"/>
        <w:jc w:val="left"/>
      </w:pPr>
      <w:r>
        <w:rPr>
          <w:rFonts w:ascii="Times New Roman"/>
          <w:b/>
          <w:i w:val="false"/>
          <w:color w:val="000000"/>
        </w:rPr>
        <w:t xml:space="preserve"> 4. Мемлекеттік органның мүлкі</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23. "Шардара ауданының Сүткент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"Шардара ауданының Сүткент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"Шардара ауданының Сүткент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"Шардара ауданының Сүткент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71" w:id="44"/>
    <w:p>
      <w:pPr>
        <w:spacing w:after="0"/>
        <w:ind w:left="0"/>
        <w:jc w:val="left"/>
      </w:pPr>
      <w:r>
        <w:rPr>
          <w:rFonts w:ascii="Times New Roman"/>
          <w:b/>
          <w:i w:val="false"/>
          <w:color w:val="000000"/>
        </w:rPr>
        <w:t xml:space="preserve"> 5. Мемлекеттік органды қайта ұйымдастыру және тарату</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26. "Шардара ауданының Сүткент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273" w:id="45"/>
    <w:p>
      <w:pPr>
        <w:spacing w:after="0"/>
        <w:ind w:left="0"/>
        <w:jc w:val="left"/>
      </w:pPr>
      <w:r>
        <w:rPr>
          <w:rFonts w:ascii="Times New Roman"/>
          <w:b/>
          <w:i w:val="false"/>
          <w:color w:val="000000"/>
        </w:rPr>
        <w:t xml:space="preserve"> Мемлекеттік органның қарамағындағы ұйымдардың тізбесі</w:t>
      </w:r>
    </w:p>
    <w:bookmarkEnd w:id="45"/>
    <w:p>
      <w:pPr>
        <w:spacing w:after="0"/>
        <w:ind w:left="0"/>
        <w:jc w:val="left"/>
      </w:pPr>
      <w:r>
        <w:rPr>
          <w:rFonts w:ascii="Times New Roman"/>
          <w:b w:val="false"/>
          <w:i w:val="false"/>
          <w:color w:val="000000"/>
          <w:sz w:val="28"/>
        </w:rPr>
        <w:t>      "Шардара ауданының Сүткент ауылдық округі әкімі аппаратының "Бүлдіршін" балабақшасы" мемлекеттік коммуналдық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2015 жылғы 12 наурыздағы</w:t>
            </w:r>
            <w:r>
              <w:br/>
            </w:r>
            <w:r>
              <w:rPr>
                <w:rFonts w:ascii="Times New Roman"/>
                <w:b w:val="false"/>
                <w:i w:val="false"/>
                <w:color w:val="000000"/>
                <w:sz w:val="20"/>
              </w:rPr>
              <w:t>№ 115 қаулысына 9-қосымша</w:t>
            </w:r>
          </w:p>
        </w:tc>
      </w:tr>
    </w:tbl>
    <w:bookmarkStart w:name="z275" w:id="46"/>
    <w:p>
      <w:pPr>
        <w:spacing w:after="0"/>
        <w:ind w:left="0"/>
        <w:jc w:val="left"/>
      </w:pPr>
      <w:r>
        <w:rPr>
          <w:rFonts w:ascii="Times New Roman"/>
          <w:b/>
          <w:i w:val="false"/>
          <w:color w:val="000000"/>
        </w:rPr>
        <w:t xml:space="preserve"> "Шардара ауданының Ақшеңгелді ауылдық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ауданының Ақшеңгелді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ауданының Ақшеңгелді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"Шардара ауданының Ақшеңгелді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ауданының Ақшеңгелді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ауданының Ақшеңгелді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ауданының Ақшеңгелді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ауданының Ақшеңгелді ауылдық округі әкімінің аппараты" мемлекеттік мекемесі өз құзыретінің мәселелері бойынша заңнамада белгіленген тәртіппен "Шардара ауданының Ақшеңгелді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ауданының Ақшеңгелді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161415, Шардара ауданы, Ақшеңгелді ауылы, Орталық көшесі № 7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"Шардара ауданының Ақшеңгелді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"Шардара ауданының Ақшеңгелді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ауданының Ақшеңгелді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ауданының Ақшеңгелді ауылдық округі әкімінің аппараты" мемлекеттік мекемесі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"Шардара ауданының Ақшеңгелді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90" w:id="47"/>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ауданының Ақшеңгелді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"Шардара ауданының Ақшеңгелді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"Шардара ауданының Ақшеңгелді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ауданның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"Шардара ауданының Ақшеңгелді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"Шардара ауданының Ақшеңгелді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"Шардара ауданының Ақшеңгелді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95" w:id="48"/>
    <w:p>
      <w:pPr>
        <w:spacing w:after="0"/>
        <w:ind w:left="0"/>
        <w:jc w:val="left"/>
      </w:pPr>
      <w:r>
        <w:rPr>
          <w:rFonts w:ascii="Times New Roman"/>
          <w:b/>
          <w:i w:val="false"/>
          <w:color w:val="000000"/>
        </w:rPr>
        <w:t xml:space="preserve"> 3. Мемлекеттік органның қызметін ұйымдастыру</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ауданының Ақшеңгелді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"Шардара ауданының Ақшеңгелді ауылдық округі әкімінің аппараты" мемлекеттік мекемесінің бірінші басшысы қолданыстағы заңнамаға сәйкес Шардара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"Шардара ауданының Ақшеңгелді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"Шардара ауданының Ақшеңгелді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"Шардара ауданының Ақшеңгелді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"Шардара ауданының Ақшеңгелді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"Шардара ауданының Ақшеңгелді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"Шардара ауданының Ақшеңгелді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"Шардара ауданының Ақшеңгелді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"Шардара ауданының Ақшеңгелді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01" w:id="49"/>
    <w:p>
      <w:pPr>
        <w:spacing w:after="0"/>
        <w:ind w:left="0"/>
        <w:jc w:val="left"/>
      </w:pPr>
      <w:r>
        <w:rPr>
          <w:rFonts w:ascii="Times New Roman"/>
          <w:b/>
          <w:i w:val="false"/>
          <w:color w:val="000000"/>
        </w:rPr>
        <w:t xml:space="preserve"> 4. Мемлекеттік органның мүлкі</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23. "Шардара ауданының Ақшеңгелді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"Шардара ауданының Ақшеңгелді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"Шардара ауданының Ақшеңгелді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"Шардара ауданының Ақшеңгелді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05" w:id="50"/>
    <w:p>
      <w:pPr>
        <w:spacing w:after="0"/>
        <w:ind w:left="0"/>
        <w:jc w:val="left"/>
      </w:pPr>
      <w:r>
        <w:rPr>
          <w:rFonts w:ascii="Times New Roman"/>
          <w:b/>
          <w:i w:val="false"/>
          <w:color w:val="000000"/>
        </w:rPr>
        <w:t xml:space="preserve"> 5. Мемлекеттік органды қайта ұйымдастыру және тарату</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26. "Шардара ауданының Ақшеңгелді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07" w:id="51"/>
    <w:p>
      <w:pPr>
        <w:spacing w:after="0"/>
        <w:ind w:left="0"/>
        <w:jc w:val="left"/>
      </w:pPr>
      <w:r>
        <w:rPr>
          <w:rFonts w:ascii="Times New Roman"/>
          <w:b/>
          <w:i w:val="false"/>
          <w:color w:val="000000"/>
        </w:rPr>
        <w:t xml:space="preserve"> Мемлекеттік органның қарамағындағы ұйымдардың тізбесі</w:t>
      </w:r>
    </w:p>
    <w:bookmarkEnd w:id="51"/>
    <w:p>
      <w:pPr>
        <w:spacing w:after="0"/>
        <w:ind w:left="0"/>
        <w:jc w:val="left"/>
      </w:pPr>
      <w:r>
        <w:rPr>
          <w:rFonts w:ascii="Times New Roman"/>
          <w:b w:val="false"/>
          <w:i w:val="false"/>
          <w:color w:val="000000"/>
          <w:sz w:val="28"/>
        </w:rPr>
        <w:t>      "Шардара ауданының Ақшеңгелді ауылдық округі әкімі аппаратының "Динара" балабақшасы" мемлекеттік коммуналдық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2015 жылғы 12 наурыздағы</w:t>
            </w:r>
            <w:r>
              <w:br/>
            </w:r>
            <w:r>
              <w:rPr>
                <w:rFonts w:ascii="Times New Roman"/>
                <w:b w:val="false"/>
                <w:i w:val="false"/>
                <w:color w:val="000000"/>
                <w:sz w:val="20"/>
              </w:rPr>
              <w:t>№ 115 қаулысына 10-қосымша</w:t>
            </w:r>
          </w:p>
        </w:tc>
      </w:tr>
    </w:tbl>
    <w:bookmarkStart w:name="z309" w:id="52"/>
    <w:p>
      <w:pPr>
        <w:spacing w:after="0"/>
        <w:ind w:left="0"/>
        <w:jc w:val="left"/>
      </w:pPr>
      <w:r>
        <w:rPr>
          <w:rFonts w:ascii="Times New Roman"/>
          <w:b/>
          <w:i w:val="false"/>
          <w:color w:val="000000"/>
        </w:rPr>
        <w:t xml:space="preserve"> "Шардара ауданының Достық ауылдық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ауданының Достық ауылдық округі әкімінің аппараты" мемлекеттік мекемесі жергілікті мемлекетік басқару саласында басшылықты ж"Шардара ауданының Достық ауылдық округі әкімінің аппараты" 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ауданының Достық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"Шардара ауданының Достық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ауданының Достық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ауданының Достық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ауданының Қызылқұм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ауданының Достық ауылдық округі әкімінің аппараты" мемлекеттік мекемесі өз құзыретінің мәселелері бойынша заңнамада белгіленген тәртіппен "Шардара ауданының Қызылқұм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ауданының Достық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161405, Шардара ауданы, Достық ауылдық округі, Қазыбек би көшесі № 2 үй.</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"Шардара ауданының Достық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ауданының Достық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ауданының Достық ауылдық округі әкімінің аппараты" мемлекеттік мекемесі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"Шардара ауданының Достық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23" w:id="5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ауданының Достық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"Шардара ауданының Достық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"Шардара ауданының Достық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ауданның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"Шардара ауданының Достық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"Шардара ауданының Достық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"Шардара ауданының Достық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328" w:id="54"/>
    <w:p>
      <w:pPr>
        <w:spacing w:after="0"/>
        <w:ind w:left="0"/>
        <w:jc w:val="left"/>
      </w:pPr>
      <w:r>
        <w:rPr>
          <w:rFonts w:ascii="Times New Roman"/>
          <w:b/>
          <w:i w:val="false"/>
          <w:color w:val="000000"/>
        </w:rPr>
        <w:t xml:space="preserve"> 3. Мемлекеттік органның қызметін ұйымдастыру</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ауданының Достық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"Шардара ауданының Достық ауылдық округі әкімінің аппараты" мемлекеттік мекемесінің бірінші басшысы қолданыстағы заңнамаға сәйкес Шардара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"Шардара ауданының Достық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"Шардара ауданының Достық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"Шардара ауданының Достық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"Шардара ауданының Достық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"Шардара ауданының Достық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"Шардара ауданының Достық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"Шардара ауданының Достық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"Шардара ауданының Достық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4" w:id="55"/>
    <w:p>
      <w:pPr>
        <w:spacing w:after="0"/>
        <w:ind w:left="0"/>
        <w:jc w:val="left"/>
      </w:pPr>
      <w:r>
        <w:rPr>
          <w:rFonts w:ascii="Times New Roman"/>
          <w:b/>
          <w:i w:val="false"/>
          <w:color w:val="000000"/>
        </w:rPr>
        <w:t xml:space="preserve"> 4. Мемлекеттік органның мүлкі</w:t>
      </w:r>
    </w:p>
    <w:bookmarkEnd w:id="55"/>
    <w:p>
      <w:pPr>
        <w:spacing w:after="0"/>
        <w:ind w:left="0"/>
        <w:jc w:val="left"/>
      </w:pPr>
      <w:r>
        <w:rPr>
          <w:rFonts w:ascii="Times New Roman"/>
          <w:b w:val="false"/>
          <w:i w:val="false"/>
          <w:color w:val="000000"/>
          <w:sz w:val="28"/>
        </w:rPr>
        <w:t>      </w:t>
      </w:r>
      <w:r>
        <w:rPr>
          <w:rFonts w:ascii="Times New Roman"/>
          <w:b w:val="false"/>
          <w:i w:val="false"/>
          <w:color w:val="000000"/>
          <w:sz w:val="28"/>
        </w:rPr>
        <w:t>23. "Шардара ауданының Достық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"Шардара ауданының Достық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"Шардара ауданының Достық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"Шардара ауданының Достық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8" w:id="56"/>
    <w:p>
      <w:pPr>
        <w:spacing w:after="0"/>
        <w:ind w:left="0"/>
        <w:jc w:val="left"/>
      </w:pPr>
      <w:r>
        <w:rPr>
          <w:rFonts w:ascii="Times New Roman"/>
          <w:b/>
          <w:i w:val="false"/>
          <w:color w:val="000000"/>
        </w:rPr>
        <w:t xml:space="preserve"> 5. Мемлекеттік органды қайта ұйымдастыру және тарату</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26. "Шардара ауданының Достық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2015 жылғы 12 наурыздағы</w:t>
            </w:r>
            <w:r>
              <w:br/>
            </w:r>
            <w:r>
              <w:rPr>
                <w:rFonts w:ascii="Times New Roman"/>
                <w:b w:val="false"/>
                <w:i w:val="false"/>
                <w:color w:val="000000"/>
                <w:sz w:val="20"/>
              </w:rPr>
              <w:t>№ 115 қаулысына 11-қосымша</w:t>
            </w:r>
          </w:p>
        </w:tc>
      </w:tr>
    </w:tbl>
    <w:bookmarkStart w:name="z341" w:id="57"/>
    <w:p>
      <w:pPr>
        <w:spacing w:after="0"/>
        <w:ind w:left="0"/>
        <w:jc w:val="left"/>
      </w:pPr>
      <w:r>
        <w:rPr>
          <w:rFonts w:ascii="Times New Roman"/>
          <w:b/>
          <w:i w:val="false"/>
          <w:color w:val="000000"/>
        </w:rPr>
        <w:t xml:space="preserve"> "Шардара ауданының Жаушықұм ауылдық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ауданының Жаушықұм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ауданының Жаушықұм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"Шардара ауданының Жаушықұм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ауданының Жаушықұм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ауданының Жаушықұм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ауданының Жаушықұм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ауданының Жаушықұм ауылдық округі әкімінің аппараты" мемлекеттік мекемесі өз құзыретінің мәселелері бойынша заңнамада белгіленген тәртіппен "Шардара ауданының Жаушықұм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ауданының Жаушықұм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индексі 161406, Шардара ауданы, Жаушықұм ауылы, Жаушықұм көшесі н/з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"Шардара ауданының Жаушықұм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"Шардара ауданының Жаушықұм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ауданының Жаушықұм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ауданының Жаушықұм ауылдық округі әкімінің аппараты" мемлекеттік мекемесі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"Шардара ауданының Жаушықұм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56" w:id="5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ауданының Жаушықұм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"Шардара ауданының Жаушықұм ауылдық округі әкімінің аппараты" мемлекеттік мекемесінің міндеттері: әкімнің қызметін ақпараттық-таңдау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"Шардара ауданының Жаушықұм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бірдейдендіруді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еңгізеді,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ауданның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еңгізу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"Шардара ауданының Жаушықұм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""Шардара ауданының Жаушықұм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"Шардара ауданының Жаушықұм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361" w:id="59"/>
    <w:p>
      <w:pPr>
        <w:spacing w:after="0"/>
        <w:ind w:left="0"/>
        <w:jc w:val="left"/>
      </w:pPr>
      <w:r>
        <w:rPr>
          <w:rFonts w:ascii="Times New Roman"/>
          <w:b/>
          <w:i w:val="false"/>
          <w:color w:val="000000"/>
        </w:rPr>
        <w:t xml:space="preserve"> 3. Мемлекеттік органның қызметін ұйымдастыру</w:t>
      </w:r>
    </w:p>
    <w:bookmarkEnd w:id="59"/>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ауданының Жаушықұм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"Шардара ауданының Жаушықұм ауылдық округі әкімінің аппараты" мемлекеттік мекемесінің бірінші басшысы қолданыстағы заңнамаға сәйкес Шардара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"Шардара ауданының Жаушықұм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"Шардара ауданының Жаушықұм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"Шардара ауданының Жаушықұм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"Шардара ауданының Жаушықұм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"Шардара ауданының Жаушықұм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"Шардара ауданының Жаушықұм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"Шардара ауданының Жаушықұм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"Шардара ауданының Жаушықұм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67" w:id="60"/>
    <w:p>
      <w:pPr>
        <w:spacing w:after="0"/>
        <w:ind w:left="0"/>
        <w:jc w:val="left"/>
      </w:pPr>
      <w:r>
        <w:rPr>
          <w:rFonts w:ascii="Times New Roman"/>
          <w:b/>
          <w:i w:val="false"/>
          <w:color w:val="000000"/>
        </w:rPr>
        <w:t xml:space="preserve"> 4. Мемлекеттік органның мүлкі</w:t>
      </w:r>
    </w:p>
    <w:bookmarkEnd w:id="60"/>
    <w:p>
      <w:pPr>
        <w:spacing w:after="0"/>
        <w:ind w:left="0"/>
        <w:jc w:val="left"/>
      </w:pPr>
      <w:r>
        <w:rPr>
          <w:rFonts w:ascii="Times New Roman"/>
          <w:b w:val="false"/>
          <w:i w:val="false"/>
          <w:color w:val="000000"/>
          <w:sz w:val="28"/>
        </w:rPr>
        <w:t>      </w:t>
      </w:r>
      <w:r>
        <w:rPr>
          <w:rFonts w:ascii="Times New Roman"/>
          <w:b w:val="false"/>
          <w:i w:val="false"/>
          <w:color w:val="000000"/>
          <w:sz w:val="28"/>
        </w:rPr>
        <w:t>23. "Шардара ауданының Жаушықұм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"Шардара ауданының Жаушықұм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"Шардара ауданының Жаушықұм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"Шардара ауданының Жаушықұм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1" w:id="61"/>
    <w:p>
      <w:pPr>
        <w:spacing w:after="0"/>
        <w:ind w:left="0"/>
        <w:jc w:val="left"/>
      </w:pPr>
      <w:r>
        <w:rPr>
          <w:rFonts w:ascii="Times New Roman"/>
          <w:b/>
          <w:i w:val="false"/>
          <w:color w:val="000000"/>
        </w:rPr>
        <w:t xml:space="preserve"> 5. Мемлекеттік органды қайта ұйымдастыру және тарату</w:t>
      </w:r>
    </w:p>
    <w:bookmarkEnd w:id="6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"Шардара ауданының Жаушықұм ауылдық округі әкімінің аппараты"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