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8c4" w14:textId="89a1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Кемербастау ауылдық округі әкімінің 2015 жылғы 18 желтоқсандағы № 34 шешімі. Оңтүстік Қазақстан облысының Әділет департаментінде 2015 жылғы 24 желтоқсанда № 3480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 туралы» Қазақстан Республикасының 1993 жылғы 8 желтоқсандағы Занының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 сәйкес, халық пікірін ескере отырып және Оңтүстік Қазақстан облысы ономастика комиссиясының 2015 жылғы 4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М.Жәрімбетов ауылында орналасқан атауы жоқ көшеге Сейсенбай Естібаев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  М.Кишкенебатыров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