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545d" w14:textId="a9a5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Түлкібас аудандық мәслихатының 2014 жылғы 23 желтоқсандағы № 36/1-05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2015 жылғы 11 желтоқсандағы № 46/1-05 шешімі. Оңтүстік Қазақстан облысының Әділет департаментінде 2015 жылғы 15 желтоқсанда № 3463 болып тіркелді. Қолданылу мерзімінің аяқталуына байланысты күші жойылды - (Оңтүстік Қазақстан облысы Түлкібас аудандық мәслихатының 2016 жылғы 25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Түлкібас аудандық мәслихатының 25.01.2016 № 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2014 жылғы 23 желтоқсандағы № 36/1-05 «2015-2017 жылдарға арналған аудандық бюджет туралы» (Нормативтік құқықтық актілерді мемлекеттік тіркеу тізілімінде 2943 нөмірмен тіркелген, 2015 жылғы 9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2015-2017 жылдарға арналған аудандық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10103275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1969403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19355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8103382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10184636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65260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-146621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146621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81361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Л.Ешенқұлова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желтоқсандағы № 46/1-05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36/1-05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587"/>
        <w:gridCol w:w="7635"/>
        <w:gridCol w:w="27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10 103 275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1 969 403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299 347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232 259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1 381 495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1 286 970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12 374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80 011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42 497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15 025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20 652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13 782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11 135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6 320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5 850 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11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3 975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19 355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1 262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18 093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8 103 382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50"/>
        <w:gridCol w:w="744"/>
        <w:gridCol w:w="851"/>
        <w:gridCol w:w="6563"/>
        <w:gridCol w:w="282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10 184 636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516 924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434 327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21 007 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20 297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116 471 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113 234 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3 237 </w:t>
            </w:r>
          </w:p>
        </w:tc>
      </w:tr>
      <w:tr>
        <w:trPr>
          <w:trHeight w:val="8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296 849 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238 225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56 624 </w:t>
            </w:r>
          </w:p>
        </w:tc>
      </w:tr>
      <w:tr>
        <w:trPr>
          <w:trHeight w:val="6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2 423 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80 174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42 471 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37 303 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37 003 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32 475 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11 978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20 497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17 619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2 878 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17 608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7 170 677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1 030 129 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76 786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953 343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953 343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4 092 569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13 080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4 079 489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4 023 058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2 047 979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412 128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18 219 </w:t>
            </w:r>
          </w:p>
        </w:tc>
      </w:tr>
      <w:tr>
        <w:trPr>
          <w:trHeight w:val="7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105 002 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18 338 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2 230 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17 922 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250 417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1 635 851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382 000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345 153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337 475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19 588 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11 294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көмегін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36 145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34 701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104 461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33 810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91 086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29 714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843 500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468 405 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28 013 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10 422 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40 235 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400 157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200 157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302 615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290 603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63 504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227 099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12 012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72 480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69 444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25 183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23 551 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3 036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485 792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87 941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279 051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151 178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11 514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126 221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3 186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5 847 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127 748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59 990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48 560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41 694 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6 866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58 810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34 199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24 006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24 611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215 702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6 998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208 704 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170 208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106 316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14 146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63 243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22 464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9 420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25 859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28 927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63 892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48 110 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26 034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22 076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153 393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152 504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123 655 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108 976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106 808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24 498 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65 260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-146 621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146 621 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12 038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81 361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