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34b2" w14:textId="9e43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Түлкібас аудандық мәслихатының 2014 жылғы 23 желтоқсандағы № 36/1-05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2015 жылғы 21 шілдедегі № 42/1-05 шешімі. Оңтүстік Қазақстан облысының Әділет департаментінде 2015 жылғы 23 шілдеде № 3269 болып тіркелді. Қолданылу мерзімінің аяқталуына байланысты күші жойылды - (Оңтүстік Қазақстан облысы Түлкібас аудандық мәслихатының 2016 жылғы 25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25.01.2016 № 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2014 жылғы 23 желтоқсандағы № 36/1-05 «2015-2017 жылдарға арналған аудандық бюджет туралы» (Нормативтік құқықтық актілерді мемлекеттік тіркеу тізілімінде 2943 нөмірмен тіркелген, 2015 жылғы 9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2015-2017 жылдарға арналған аудандық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9977844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19661465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7990201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10059205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65260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-146621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146621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81361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 40/1-05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36/1-05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776"/>
        <w:gridCol w:w="795"/>
        <w:gridCol w:w="7113"/>
        <w:gridCol w:w="21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9 977 844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1 961 465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311 847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311 847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219 759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1 377 636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1 286 250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76 872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41 150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17 520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11 073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5 658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7 990 201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7 990 201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7 990 201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10 059 205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525 299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443 594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21 017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130 459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113 312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3 237 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292 118 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235 753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51 365 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79 282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41 971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41 971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37 311 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36 231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24 271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12 041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12 230 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9 352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17 779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7 040 444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969 711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76 452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76 452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893 259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893 259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4 054 213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14 117 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14 117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4 040 096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3 983 815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56 281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2 016 520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406 660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18 255 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102 688 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17 562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245 887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385 592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347 601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335 339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 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29 917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107 260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38 841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91 333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31 501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29 721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862 890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492 462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51 940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34 349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400 287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200 287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306 326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294 169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58 975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235 194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64 102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61 066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20 459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482 404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275 986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148 221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123 264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5 847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127 640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127 640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41 694 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58 987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24 788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218 636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211 536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170 031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106 139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63 066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22 087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51 034 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26 034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133 393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132 504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132 504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132 504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122 845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13 309 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109 536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2 728 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-146 621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146 621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шілдедегі № 40/1-05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36/1-05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1"/>
        <w:gridCol w:w="777"/>
        <w:gridCol w:w="796"/>
        <w:gridCol w:w="7149"/>
        <w:gridCol w:w="213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7 420 164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1 992 710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293 109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236 523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1 410 117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1 327 698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66 902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41 050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да салықтық емес түсiмдер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5 402 039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5 402 039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5 402 039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7 420 164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520 833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441 808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21 607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118 557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94 858 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301 644 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239 044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62 600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77 879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37 157 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35 873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24 806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12 840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4 885 196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270 519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3 711 734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 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3 695 282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3 640 416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54 866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902 943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231 709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16 849 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671 234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671 234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293 620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265 606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20 959 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39 018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107 706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28 014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726 627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 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489 810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443 346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50 108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186 709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19 032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22 171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331 282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84 409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145 809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119 736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3 409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4 651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57 665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39 354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43 399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25 454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16 528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8 766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188 767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32 257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156 510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100 639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48 797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18 195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28 791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28 631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50 270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22 236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111 827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173 457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162 064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146 014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38 938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 № 40/1-05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36/1-05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аудандық бюджетте әрбір ауылдық, поселкелік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2"/>
        <w:gridCol w:w="741"/>
        <w:gridCol w:w="741"/>
        <w:gridCol w:w="4902"/>
        <w:gridCol w:w="1452"/>
        <w:gridCol w:w="1471"/>
        <w:gridCol w:w="154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309 355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239 044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242 373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87 719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