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db08" w14:textId="381d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2015 жылы көтерме жәрдемақы және тұрғын үй сатып алу немесе салу үшiн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2015 жылғы 25 мамырдағы № 40/3-05 шешімі. Оңтүстік Қазақстан облысының Әділет департаментінде 2015 жылғы 4 маусымда № 3199 болып тіркелді. Қолданылу мерзімінің аяқталуына байланысты күші жойылды - (Оңтүстік Қазақстан облысы Түлкібас аудандық мәслихатының 2016 жылғы 25 қаңтардағы № 26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Түлкібас аудандық мәслихатының 25.01.2016 № 26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мөлшерiн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әкiмiнiң мәлiмдемесiне сәйкес, Түлкібас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Түлкібас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2015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кейін күнтiзбелiк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А.Нұранов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А.Сапаров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