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8942" w14:textId="b938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2015 жылғы 10 ақпандағы № 88 қаулысы. Оңтүстік Қазақстан облысының Әділет департаментінде 2015 жылғы 19 ақпанда № 3042 болып тіркелді. Күшi жойылды - Оңтүстiк Қазақстан облысы Түлкiбас ауданы әкiмдiгiнiң 2016 жылғы 13 маусымдағы № 241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Түлкiбас ауданы әкiмдiгiнiң 13.06.2016 № 241 </w:t>
      </w:r>
      <w:r>
        <w:rPr>
          <w:rFonts w:ascii="Times New Roman"/>
          <w:b w:val="false"/>
          <w:i w:val="false"/>
          <w:color w:val="ff0000"/>
          <w:sz w:val="28"/>
        </w:rPr>
        <w:t>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"Түлкібас ауданы әкімдігінің жұмыспен қамту және әлеуметтік бағдарламалар бөлімі" коммуналдық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 аппаратының басшысы Қ.Еркебаевқа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88 қаулысымен бекітілген</w:t>
            </w:r>
          </w:p>
        </w:tc>
      </w:tr>
    </w:tbl>
    <w:bookmarkStart w:name="z6" w:id="0"/>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"Түлкібас ауданы әкімдігінің жұмыспен қамту және әлеуметтік бағдарламалар бөлімі" коммуналдық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"Түлкібас ауданы әкімдігінің жұмыспен қамту және әлеуметтік бағдарламалар бөлімі" коммуналдық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"Түлкібас ауданы әкімдігінің жұмыспен қамту және әлеуметтік бағдарламалар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"Түлкібас ауданы әкімдігінің жұмыспен қамту және әлеуметтік бағдарламалар бөлімі" коммуналдық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"Түлкібас ауданы әкімдігінің жұмыспен қамту және әлеуметтік бағдарламалар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"Түлкібас ауданы әкімдігінің жұмыспен қамту және әлеуметтік бағдарламалар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"Түлкібас ауданы әкімдігінің жұмыспен қамту және әлеуметтік бағдарламалар бөлімі" коммуналдық мемлекеттік мекемесі өз құзыретінің мәселелері бойынша заңнамада белгіленген тәртіппен "Түлкібас ауданы әкімдігінің жұмыспен қамту және әлеуметтік бағдарламалар бөлімі" коммуналдық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"Түлкібас ауданы әкімдігінің жұмыспен қамту және әлеуметтік бағдарламалар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Түлкібас ауданы, Майлыкент ауылдық округі, Т.Рысқұлов ауылы, Т.Рысқұлов көшесі № 318 үй, индексі 161300.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"Түлкібас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"Түлкібас ауданы әкімдігінің жұмыспен қамту және әлеуметтік бағдарламалар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"Түлкібас ауданы әкімдігінің жұмыспен қамту және әлеуметтік бағдарламалар бөлімі"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"Түлкібас ауданы әкімдігінің жұмыспен қамту және әлеуметтік бағдарламалар бөлімі" коммуналдық мемлекеттік мекемесі кәсіпкерлік субъектілерімен "Түлкібас ауданы әкімдігінің жұмыспен қамту және әлеуметтік бағдарламалар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"Түлкібас ауданы әкімдігінің жұмыспен қамту және әлеуметтік бағдарламалар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"Түлкібас ауданы әкімдігінің жұмыспен қамту және әлеуметтік бағдарламалар бөлімі" коммуналдық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"Түлкібас ауданы әкімдігінің жұмыспен қамту және әлеуметтік бағдарламалар бөлімі" коммуналдық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"Түлкібас ауданы әкімдігінің жұмыспен қамту және әлеуметтік бағдарламалар бөлімі" коммуналдық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"Түлкібас ауданы әкімдігінің жұмыспен қамту және әлеуметтік бағдарламалар бөлімі" коммуналдық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"Түлкібас ауданы әкімдігінің жұмыспен қамту және әлеуметтік бағдарламалар бөлімі" коммуналдық мемлекеттік мекемесіне басшылықты "Түлкібас ауданы әкімдігінің жұмыспен қамту және әлеуметтік бағдарламалар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"Түлкібас ауданы әкімдігінің жұмыспен қамту және әлеуметтік бағдарламалар бөлімі" коммуналдық мемлекеттік мекемесінің бірінші басшысын Түлкібас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"Түлкібас ауданы әкімдігінің жұмыспен қамту және әлеуметтік бағдарламалар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"Түлкібас ауданы әкімдігінің жұмыспен қамту және әлеуметтік бағдарламалар бөлімі" коммуналдық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"Түлкібас ауданы әкімдігінің жұмыспен қамту және әлеуметтік бағдарламалар бөлімі" коммуналдық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"Түлкібас ауданы әкімдігінің жұмыспен қамту және әлеуметтік бағдарламалар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"Түлкібас ауданы әкімдігінің жұмыспен қамту және әлеуметтік бағдарламалар бөлімі" коммуналдық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"Түлкібас ауданы әкімдігінің жұмыспен қамту және әлеуметтік бағдарламалар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"Түлкібас ауданы әкімдігінің жұмыспен қамту және әлеуметтік бағдарламалар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"Түлкібас ауданы әкімдігінің жұмыспен қамту және әлеуметтік бағдарламалар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"Түлкібас ауданы әкімдігінің жұмыспен қамту және әлеуметтік бағдарламалар бөлімі" коммуналдық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Түлкібас ауданы әкімдігі жұмыспен қамту және әлеуметтік бағдарламалар бөлімінің "Үйде әлеуметтік қызмет көрсету" коммуналдық мемлекеттік мекемесі;</w:t>
      </w:r>
      <w:r>
        <w:br/>
      </w:r>
      <w:r>
        <w:rPr>
          <w:rFonts w:ascii="Times New Roman"/>
          <w:b w:val="false"/>
          <w:i w:val="false"/>
          <w:color w:val="000000"/>
          <w:sz w:val="28"/>
        </w:rPr>
        <w:t>
      Түлкібас ауданы әкімдігі жұмыспен қамту және әлеуметтік бағдарламалар бөлімінің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