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76cc" w14:textId="dcd7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2015 жылғы 9 қаңтардағы № 2 қаулысы. Оңтүстік Қазақстан облысының Әділет департаментінде 2015 жылғы 30 қаңтарда № 2995 болып тіркелді. Күшi жойылды - Оңтүстiк Қазақстан облысы Түлкiбас ауданы әкiмдiгiнiң 2016 жылғы 6 мамырдағы № 200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Түлкiбас ауданы әкiмдiгiнiң 06.05.2016 № 200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Республикасының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Түлкібас ауданында нысаналы топтарға жататын адамдардың қосымша тiзбесi төмендегідей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зейнеткерлік жасқа жеткенге дейін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алып тасталды - Оңтүстік Қазақстан облысы Түлкібас ауданы әкімдігінің 21.12.2015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ауылдық жерлерде тұратын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Ө.Маткеримовке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М.Жанесен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