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1d8b" w14:textId="0921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2015 жылғы 11 желтоқсандағы № 46/228-V шешімі. Оңтүстік Қазақстан облысының Әділет департаментінде 2015 жылғы 24 желтоқсанда № 3482 болып тіркелді. Күші жойылды - Оңтүстік Қазақстан облысы Төлеби аудандық мәслихатының 2016 жылғы 22 сәуірдегі № 2/10-VI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Төлеби аудандық мәслихатының 22.04.2016 № 2/10-VI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пайдаланылмайтын ауыл шаруашылығы мақсатындағы жерлерге жер салығының мөлшерлемесін және бірыңғай жер салығының мөлшерлемелерін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Ә.Шыңғысбаев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