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889c" w14:textId="4cd8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ауданында бөлек жергілікті қоғамдастық жиындарын өткізу және жергілікті қоғамдастық жиынына қатысу үшін ауыл, көше, көппәтерлі тұрғын үй тұрғындары өкілдерінің санын айқындау тәртібін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мәслихатының 2015 жылғы 21 шілдедегі № 42/207-V шешімі. Оңтүстік Қазақстан облысының Әділет департаментінде 2015 жылғы 13 тамызда № 3314 болып тіркелді. Күші жойылды - Түркістан облысы Төлеби аудандық мәслихатының 2024 жылғы 14 тамыздағы № 15/87-VIII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Төлеби аудандық мәслихатының 14.08.2024 № 15/87-VIII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Төлеби ауданында бөлек жергілікті қоғамдастық жиындарын өткізу және жергілікті қоғамдастық жиынына қатысу үшін ауыл, көше, көппәтерлі тұрғын үй тұрғындары өкілдерінің санын айқындау </w:t>
      </w:r>
      <w:r>
        <w:rPr>
          <w:rFonts w:ascii="Times New Roman"/>
          <w:b w:val="false"/>
          <w:i w:val="false"/>
          <w:color w:val="000000"/>
          <w:sz w:val="28"/>
        </w:rPr>
        <w:t>тәртібі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Ә.Шыңғысбаев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42/207-V шешімімен 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Төлеби ауданында бөлек жергілікті қоғамдастық жиындарын өткізу және жергілікті қоғамдастық жиынына қатысу үшін ауыл, көше, көппәтерлі тұрғын үй тұрғындары өкілдерінің санын айқындау тәртібі</w:t>
      </w: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Республикасының Заңы 39-3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ауыл, көше, көппәтерлі тұрғын үй тұрғындарының бөлек жергілікті қоғамдастық жиындарын өткізудің тәртібін белгілейді.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округтердің аумағындағы ауылдың, көшенің, көппәтерлі тұрғын үй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ауылдық округтің әкімі шақырады.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ауданы әкімінің жергілікті қоғамдастық жиынын өткізуге оң шешімі бар болған жағдайда бөлек жиынды өткізуге болады.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Ауыл, көше, көппәтерлі тұрғын үй шегінде бөлек жиынды өткізуді ауылдық округтің әкімі ұйымдастырады.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ауылдың, көшенің, көппәтерлі тұрғын үйдің қатысып отырған және оған қатысуға құқығы бар тұрғындарын тіркеу жүргізіледі.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аудандық маңызы бар ауылдық округ әкімі немесе ол уәкілеттік берген тұлға ашады.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ауыл, көше, көппәтерлі тұрғын үй тұрғындары өкілдерінің кандидатураларын Төлеби аудандық мәслихаты бекіткен сандық құрамға сәйкес бөлек жиынның қатысушылары ұсынады.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орыс тілінде өзгеріс енгізілді, қазақ тіліндегі мәтіні өзгермейді – Оңтүстік Қазақстан облысы Төлеби аудандық мәслихатының 2017 жылғы 29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13/74-VI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тиісті ауылдық округ әкімінің аппаратына береді.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Жергілікті қоғамдастық жиынына қатысу үшін ауыл, көше, көппәтерлі тұрғын үй тұрғындары өкілдерінің санын айқындау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төмендегідей айқындалады: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көше, көппәтерлі тұрғын үй тұрғындары өкілдерінің саны: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 саны 2000 адамға дейінгі елді мекендерде 2 өкілге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 саны 2000 мен 4000 адам аралығындағы елді мекендерде 4 өкілге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 саны 4000 адамнан жоғары елді мекендерде 15 өкілге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құрамына 2-3 ауыл енетін ауылдық округтерде 7 өкілге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құрамына 4-6 ауыл енетін ауылдық округтерде 9 өкілге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құрамына 7-14 ауыл енетін ауылдық округтерде 15 өкілге дейін.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