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03e0" w14:textId="6d60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ауданы әкімдігінің 2015 жылғы 30 сәуірдегі № 210 қаулысы. Оңтүстік Қазақстан облысының Әділет департаментінде 2015 жылғы 19 мамырда № 3184 болып тіркелді. Күшi жойылды - Оңтүстiк Қазақстан облысы Төлеби ауданы әкiмдiгiнiң 2016 жылғы 2 маусымдағы № 198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Күшi жойылды - Оңтүстiк Қазақстан облысы Төлеби ауданы әкiмдiгiнiң 02.06.2016 № 198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Төлеби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тәрбие мен оқытуға мемлекеттік білім беру тапсырысын, жан басына шаққандағы қаржыландыру және ата – ананың ақы төлеу мөлшері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С.Бекмұрзаевқа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уақытша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М.Пернебеков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оқытуға мемлекеттік білім беру тапсырысы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3706"/>
        <w:gridCol w:w="3707"/>
        <w:gridCol w:w="3707"/>
      </w:tblGrid>
      <w:tr>
        <w:trPr>
          <w:trHeight w:val="30" w:hRule="atLeast"/>
        </w:trPr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мекемелердегі орын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 басына шағып қаржыландырудың мөлшері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2"/>
        <w:gridCol w:w="3978"/>
        <w:gridCol w:w="32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бір тәрбиеленушіге кететін орташа шығыс,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18375,8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қосымша</w:t>
            </w:r>
          </w:p>
        </w:tc>
      </w:tr>
    </w:tbl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Ата-ананың ақы төлеу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"/>
        <w:gridCol w:w="5501"/>
        <w:gridCol w:w="6430"/>
      </w:tblGrid>
      <w:tr>
        <w:trPr>
          <w:trHeight w:val="30" w:hRule="atLeast"/>
        </w:trPr>
        <w:tc>
          <w:tcPr>
            <w:tcW w:w="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бір баланың тамағына шығын, теңге (көп шығыс)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бір баланың тамағына шығын, теңге(көп шығыс)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Ескертпе: Айына бір балаға тамаққа кететін шығын 21 күнге есептелген.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