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c3ed" w14:textId="3e5c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Төлеби аудандық мәслихатының 2014 жылғы 23 желтоқсандағы № 38/176-V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2015 жылғы 27 наурыздағы № 40/190-V шешімі. Оңтүстік Қазақстан облысының Әділет департаментінде 2015 жылғы 2 сәуірде № 3099 болып тіркелді. Қолданылу мерзімінің аяқталуына байланысты күші жойылды - (Оңтүстік Қазақстан облысы Төлеби аудандық мәслихатының 2016 жылғы 6 қаңтардағы № 01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Төлеби аудандық мәслихатының 06.01.2016 № 01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19 наурыздағы № 36/291-V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толықтырулар енгізу туралы» Нормативтік құқықтық актілерді мемлекеттік тіркеу тізілімінде № 3084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2014 жылғы 23 желтоқсандағы № 38/176-V «2015-2017 жылдарға арналған аудандық бюджет туралы» (Нормативтік құқықтық актілерді мемлекеттік тіркеу тізілімінде № 2948 санымен тіркелген, 2015 жылы 21 қаңтардағы «Ленгер жаршысы»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2015-2017 жылдарға арналған аудан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10 536 947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922 134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9 580 831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10 592 972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5 946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- 61 971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61 971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3 376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59 401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Ж.Нышанов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40/190-V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38/176-V шешіміне 1 қосымша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66"/>
        <w:gridCol w:w="8435"/>
        <w:gridCol w:w="2096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10536947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922134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260641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260101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мәңді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9580831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28"/>
        <w:gridCol w:w="729"/>
        <w:gridCol w:w="729"/>
        <w:gridCol w:w="7269"/>
        <w:gridCol w:w="211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Шығындар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10592972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446684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371621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6630532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900071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555810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253278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302532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344261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344261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4165558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4159162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4035754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1564903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362664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1202239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1202239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352946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344756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119717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35079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1583828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обьектілерді жөндеу және абаттандыру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1390372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1257965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375626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158611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35583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63088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койылатын және жойылатын ауру жануарлардың, жануарлардан алынатын өнімдер мен шикізаттын құнын иелеріне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Таза бюджеттік кредиттеу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кайтару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Қаржы активтерімен жасалатын операциялар бойынша сальдо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Бюджет тапшылығы (профициті)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-61971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Бюджет тапшылығын қаржыландыру (профицитін пайдалану)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40/190-V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38/176-V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бюджетте әрбір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41"/>
        <w:gridCol w:w="743"/>
        <w:gridCol w:w="724"/>
        <w:gridCol w:w="7420"/>
        <w:gridCol w:w="2123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267596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267596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267596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555810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555810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253278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302532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28812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847455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40/190-V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38/176-V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2015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2"/>
        <w:gridCol w:w="744"/>
        <w:gridCol w:w="763"/>
        <w:gridCol w:w="7397"/>
        <w:gridCol w:w="195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3255391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1291273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1202239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1257965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