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5ae3" w14:textId="29b5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2015 жылғы 10 ақпандағы № 78 қаулысы. Оңтүстік Қазақстан облысының Әділет департаментінде 2015 жылғы 18 ақпанда № 3039 болып тіркелді. Күшi жойылды - Оңтүстiк Қазақстан облысы Төлеби ауданы әкiмдiгiнiң 2016 жылғы 18 мамырдағы № 166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Төлеби ауданы әкiмдiгiнiң 18.05.2016 № 166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Төлеби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"Төлеби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Р.Бейсебаеваға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М.Пернебеков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2015 жылғы "10" ақпандағы</w:t>
            </w:r>
            <w:r>
              <w:br/>
            </w:r>
            <w:r>
              <w:rPr>
                <w:rFonts w:ascii="Times New Roman"/>
                <w:b w:val="false"/>
                <w:i w:val="false"/>
                <w:color w:val="000000"/>
                <w:sz w:val="20"/>
              </w:rPr>
              <w:t>№ 78 қаулысымен бекітілген</w:t>
            </w:r>
          </w:p>
        </w:tc>
      </w:tr>
    </w:tbl>
    <w:bookmarkStart w:name="z6" w:id="0"/>
    <w:p>
      <w:pPr>
        <w:spacing w:after="0"/>
        <w:ind w:left="0"/>
        <w:jc w:val="left"/>
      </w:pPr>
      <w:r>
        <w:rPr>
          <w:rFonts w:ascii="Times New Roman"/>
          <w:b/>
          <w:i w:val="false"/>
          <w:color w:val="000000"/>
        </w:rPr>
        <w:t xml:space="preserve"> "Төлеби аудандық жұмыспен қамту және әлеуметтік</w:t>
      </w:r>
      <w:r>
        <w:br/>
      </w:r>
      <w:r>
        <w:rPr>
          <w:rFonts w:ascii="Times New Roman"/>
          <w:b/>
          <w:i w:val="false"/>
          <w:color w:val="000000"/>
        </w:rPr>
        <w:t>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аудандық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аудандық жұмыспен қамту және әлеуметтік бағдарламалар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аудандық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"Төлеби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Төлеби ауданы, Ленгер қаласы, Төле би көшесі № 241, индексі 161100.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"Төлеби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аудандық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аудандық жұмыспен қамту және әлеуметтік бағдарламалар бөлімі" мемлекеттік мекемесі кәсіпкерлік субъектілерімен "Төлеби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аудандық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аудандық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"Төлеби аудандық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"Төлеби аудандық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"Төлеби аудандық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аудандық жұмыспен қамту және әлеуметтік бағдарламалар бөлімі" мемлекеттік мекемесіне басшылықты "Төлеби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"Төлеби аудандық жұмыспен қамту және әлеуметтік бағдарламалар бөлімі" мемлекеттік мекемесінің бірінші басшысын Төлеби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"Төлеби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аудандық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"Төлеби аудандық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"Төлеби аудандық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аудандық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"Төлеби аудандық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"Төлеби аудандық жұмыспен қамту және әлеуметтік бағдарламалар бөлімінің" "Төлеби ауданының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