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0df5" w14:textId="5ae0d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 туралы" Созақ аудандық мәслихатының 2014 жылғы 24 желтоқсандағы № 221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аудандық мәслихатының 2015 жылғы 27 қазандағы № 299 шешімі. Оңтүстік Қазақстан облысының Әділет департаментінде 2015 жылғы 29 қазанда № 3391 болып тіркелді. Қолданылу мерзімінің аяқталуына байланысты күші жойылды - (Оңтүстік Қазақстан облысы Созақ аудандық мәслихатының 2016 жылғы 19 қаңтардағы № 13 хатымен)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Қолданылу мерзімінің аяқталуына байланысты күші жойылды - (Оңтүстік Қазақстан облысы Созақ аудандық мәслихатының 19.01.2016 № 13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2015 жылғы 21 қазандағы № 43/348-V "2015-2017 жылдарға арналған облыстық бюджет туралы" Оңтүстік Қазақстан облыстық мәслихатының 2014 жылғы 11 желтоқсандағы № 34/258-V шешіміне өзгерістер енгізу туралы" Нормативтік құқықтық актілерді мемлекеттік тіркеу тізілімінде № 3374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Созақ аудандық мәслихатының 2014 жылғы 24 желтоқсандағы № 221 "2015-2017 жылдарға арналған аудандық бюджет туралы" (Нормативтік құқықтық актілерді мемлекеттік тіркеу тізілімінде № 2938 тіркелген, 2015 жылдың 14 қаңтардағы "Созақ үні"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Созақ ауданының 2015-2017 жылдарға арналған аудандық бюджеті тиісінше 1 қосымшаға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-8 864 532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-7 008 347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- 46 505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-4 389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1 805 291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-10 031 388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кредиттеу– -23 421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29 730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6 309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-0: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-0;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-0;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– -1 190 277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– 1 190 277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түсімі- 29 730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-4 941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-1 165 488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М.Тұрысбеков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1032"/>
        <w:gridCol w:w="603"/>
        <w:gridCol w:w="6438"/>
        <w:gridCol w:w="36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8 864 532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7 008 347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948 020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948 020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798 862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798 862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5 204 669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5 105 523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13 923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84 403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45 816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4 186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31 706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9 884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10 980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10 980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46 505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2 346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2 337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43 925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43 925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4 389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3 105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3 105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1 805 291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1 805 291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1 805 291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4"/>
        <w:gridCol w:w="1169"/>
        <w:gridCol w:w="1169"/>
        <w:gridCol w:w="5080"/>
        <w:gridCol w:w="32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10 031 388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(областық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7 166 523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4 521 689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4 521 689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4 427 696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мекемелері үшiн оқулықтар мен оқу-әдістемелік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зертеу және халыққа психологиялық-медициналық-педогогикалық консультациялық көмек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берілетін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обьектісіне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сатып 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 коммуниациялық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ұстау және туыстары жоқ адамдарды жерлеу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шынықтыру-сауықтыру және спорттық іс-шараларды іске-асыру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автомобиль жолдарын және елді-мекендердің көшелерін күрделі және орташа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трансферттерды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-1 190 277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жоғары тұрған бюджет алдындағы борышын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