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12b7" w14:textId="9a61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әкімінің 2015 жылғы 26 тамыздағы № 32 шешімі. Оңтүстік Қазақстан облысының Әділет департаментінде 2015 жылғы 17 қыркүйекте № 3336 болып тіркелді. Күші жойылды - Түркістан облысы Созақ ауданы әкімінің 2018 жылғы 22 қарашадағы № 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Түркiстан облысы Созақ ауданы әкiмiнiң 22.11.2018 № 28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әкімінің 2012 жылғы 28 тамыздағы № 35 "Созақ ауданының аумағында сайлау учаскелерін құру туралы" (Нормативтік құқықтық актілерді мемлекеттік тіркеу тізілімінде № 2098 тіркелген, 2012 жылғы 8 қыркүйектегі аудандық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Қ.Оразовқа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______________Ә.Мұсаұлы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тамыз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жері–Шолаққорған ауылдық округі, Абай елді мекені, № 13 ғимарат Созақ ауданы әкімдігінің білім бөлімінің "Иманов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Балдысу елді мекені, № 18 ғимарат Созақ ауданы әкімдігінің білім бөлімінің "Жамбыл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Балдысу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Қарабұлақ елді мекені, № 21 ғимарат Созақ ауданы әкімдігінің білім бөлімінің "Қарабұлақ" бастауыш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Жеткіншек елді мекені, № 21 ғимарат Созақ ауданы әкімдігінің білім бөлімінің "Жеткеншек" бастауыш мектебі" коммуналдық мемлекеттік мекемесінің ескі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Жеткіншек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Шолаққорған елді мекені, Жібек жолы-2 көшесі, № 3 ғимарат Созақ ауданы әкімдігінің білім бөлімінің "А.Сүлейменов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 Ұзынбұлақ, Қарасуан, Қызыләскер, Жаманай, Шабыр, Қоянбұлақ, Төбеқұдық мал жайылымдары мен А.Жынысбаев, Н.Төреқұлов, Ү.Тастанов, С.Сиязбеков, Жібек жолы-2, М.Әуезов, С.Әбуов, М.Төлебаев, Т.Сүннетов, Т.Тоқбергенов, Б.Момышұлы, С.Мұханов, Ә.Оспанов, С.Қожанов, Қ.Рүстемов көшелері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Шолаққорған елді мекені, Ә.Молдағұлова-2 көшесі, № 32 ғимарат "Созақ ауданының балалар мен жасөспірімдер спорт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мекенінің, Ә.Молдағұлова-1, Ш.Бекжанұлы-1 көшелерінің Абылайхан көшесіне дейінгі оңтүстік жақ бөлігі, Ә.Молдағұлова-2, Ш.Бекжанұлы-2, Ж.Қаламбаев, А.Спатаев, Жангелдин, Сұлтанбекхан, А.Аманжолов, кіші Балдысу, А.Рахышұлы көшелері және Жамбыл көшесінің батыс 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Шолаққорған елді мекені, Абылай хан көшесі, № 3 ғимарат Созақ ауданы әкімдігінің білім бөлімінің "А.Байтұрсынов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мекенінің, Абылайхан, Қазыбек би, А.Байтұрсынов, Жайшыбеков көшелері және Ә.Молдағұлова-1, Ш.Бекжанұлы-1 көшелерінің Абылайхан көшесінен кейінгі батыс жақ бөлігі, Жамбыл көшесінің оңтүстік бөлігі, М.Мәметова, Әйтеке би, Ж.Меймандосов, Төле би, Қ.Сәтпаев, Ш.Қалдаяқов, Теріскей, Б.Ахметов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жері-Шолаққорған ауылдық округі, Шолаққорған елді мекені, Жібек жолы көшесі-1, № 5 ғимарат, Созақ ауданы әкімдігінің мәдениет және тілдерді дамыту бөлімінің "Мыңжылқы" мәдениет сарайы" мемлекеттік коммуналдық қазыналық кәсіпорыны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Шолаққорған елді мекенінің, Ж.Ерімбетов, С.Төлендиев, П.Маханов, Ж.Қарғабаев, З.Темірбекова, С.Тоқпанбетов, Б.Өтешов, Е.Өмірбеков, Т.Аймұрзаев, К.Тұрымбеков, А.Мырзалиев, А.Әмзеев, О.Анарбеков, Ә.Зейілбекұлы, С.Еспенбетов, А.Иманов, І.Кеңесбаев, Ы.Алтынсарин, Т.Әубәкіров, Абай, Жібек жолы-1 көшелері, Ақшам мөлтек ауданы.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жері-Жартытөбе ауылдық округі, Жартытөбе елді мекені, С.Сейфуллин көшесі, 20 ғимарат Созақ ауданы әкімдігінің білім бөлімінің "Қ.Кемелұлы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Жартытөбе елді мекені, Комсомол және құм өңірі мал жайылымдары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жері-Жартытөбе ауылдық округі, Аққолтық елді мекені, Қ.Арқабаев көшесі, 34 ғимарат Созақ ауданы әкімдігінің білім бөлімінің "Уәлиханов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Аққолтық елді мекені және Таскөмірсай жылыту бекеті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жері-Жартытөбе ауылдық округі, Бабата елді мекені, А.Сайлаубекұлы көшесі, 7 ғимарат,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Бабата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жері-Құмкент ауылдық округі, Құмкент елді мекені, Қ.Берденұлы көшесі, нөмірсіз ғимарат Созақ ауданы әкімдігінің білім бөлімінің "Қ.Сәтбаев атындағы мектеп-гимназиясы" коммуналдық мемлекеттік мекемесінің асханасы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Құмкент елді мекенінің Абай, Құмкент, К.Берденұлы, Ж.Есіркепұлы, Жамбыл, Жылыбұлақ көшелері және мал жайылымдары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жері-Құмкент ауылдық округі, Қызылкөл елді мекені,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Қ.Төлеуұлы көшесі, нөмірсіз ғимарат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Қызылкөл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жері-Құмкент ауылдық округі, Құмкент елді мекені, Қ.Берденұлы көшесі, нөмірсіз ғимарат Созақ ауданы әкімдігінің білім бөлімінің "Қ.Сәтбаев атындағы мектеп-гимназиясы" коммуналдық мемлекеттік мекемесінің кіре берістегі дәлізі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Құмкент елді мекенінің Тасарық, Амангелді, Қызылқанат көшелері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жері-Сызған ауылдық округі, Қозмолдақ елді мекені, Т.Момбеков көшесі, 21 ғимарат Созақ ауданы әкімдігінің білім бөлімінің "Ғ.Мұратбаев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Қозмолдақ және Басбұлақ елді мекендері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жері-Сызған ауылдық округі, Сызған елді мекені, Мектеп көшесі, № 9 Созақ ауданы әкімдігінің білім бөлімінің "Қ.Рүстемов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Сызған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жері-Сызған ауылдық округі, Қайнар елді мекені, Ж.Әділбеков көшесі, № 29 Созақ ауданы әкімдігінің білім бөлімінің "Макаренко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 елді мекені, Мардан 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жері-Созақ ауылдық округі, Созақ елді мекені, С.Мәтенбаев көшесі нөмірсіз үй, Созақ ауданы әкімдігінің білім бөлімінің "Созақ жалпы орта мектеп-гимназиясы"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Созақ елді мекені, Б.Абдраманов, Абай, Қ.Сәтпаев, С.Сейфуллин, Қ.Юсупов, Жаңа құрылыс, С.Мәтенбаев көшелері, Ж.Өткелбаев көшесінің батыс және Рысбек көшесінің солтүстік бөліктері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жері-Созақ ауылдық округі, Созақ елді мекені, Ә.Науайы көшесі нөмірсіз үй, Созақ ауданы әкімдігінің білім бөлімінің "Науайы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Созақ елді мекені, Шілменбет би, Ә.Науайы, Қ.Тоқмұхамбетов, Белгібай қажы, С.Насурлаев, М.Мәметова, Суықбұлақ көшелері мен Рысбек көшесінің оңтүстік бөлігі және оңтүстік тау бөктеріндегі мал жайылымдары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жері-Созақ ауылдық округі, Көктөбе елді мекені, Созақ ауданы әкімдігінің білім бөлімінің "Суындық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 елді мекені, мал жайылымдары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жері-Созақ ауылдық округі, Ыбырай елді мекені Созақ ауданы әкімдігінің білім бөлімінің "Құрманғазы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Ыбырай, Қақпансор елді мекені, мал жайылымдары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жері-Созақ ауылдық округі, Созақ елді мекені, М.Әуезов көшесі нөмірсіз үй, "№ 1 колледж"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Созақ елді мекені, Ж.Жабаев, Амангелді, Құрманғазы, М.Әуезов, Б.Әлібаев, Б.Қожамбердиев көшелері мен Ж.Өткелбаев көшесінің шығыс бөлігі мен мал жайылымдары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жері-Қарақұр ауылдық округі, Қарақұр елді мекені, Үсенбай көшесі, 32 ғимарат Созақ ауданы әкімдігінің білім бөлімінің "Қарағұр"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Қарақұр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жері-Қарақұр ауылдық округі, Раң елді мекені Созақ ауданы әкімдігінің білім бөлімінің "Батырбекова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Раң ата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жері-Қарақұр ауылдық округі, Шаға елді мекені, С.Бақбергенов көшесі, нөмірсіз ғимарат Созақ ауданы әкімдігінің білім бөлімінің "С.Бақбергенов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Шаға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жері-Қаратау ауылдық округі, Бақырлы елді мекені, Жиенбет батыр көшесі, 14 ғимарат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Бақырлы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жері-Қаратау ауылдық округі, Ақсүмбе елді мекені,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Ақсүмбе елді мекені, өндіріс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жері-Қаратау ауылдық округі, Саржаз елді мекені, Созақ ауданы әкімдігінің білім бөлімінің "Саржаз" негізгі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Саржаз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жері-Жуантөбе ауылдық округі, Жуантөбе елді мекені, Б.Достайұлы көшесі нөмірсіз ғимарат, Созақ ауданы әкімдігінің білім бөлімінің "С.Сейфуллин атынлағы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Жуантөбе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жері-Жуантөбе ауылдық округі, Жуантөбе елді мекені, Ә.Жақсыбайұлы көшесі, нөмірсіз ғимарат, ауылдық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Қоңыратарық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жері-Тасты ауылдық округі, Қазақстан көшесі, нөмірсіз ғимарат Созақ ауданы әкімдігінің білім бөлімінің "Абай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Тасты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жері-Тасты ауылдық округі, Қылти елді мекені, Қылти медициналық бекеті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Қылти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жері-Шу ауылдық округі, Шу елді мекені, Созақ ауданы әкімдігінің білім бөлімінің "Қаламбаев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Шу елді мекені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жері-Қыземшек кенті, 2-шағын аудан, Созақ ауданы әкімдігінің білім бөлімінің "Ләнде Бөкенов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Қыземшек кенті, өндіріс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жері-Қыземшек кенті, Тайқоңыр елді мекені Созақ ауданы әкімдігінің білім бөлімінің "Төлеген Момбеков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Тайқоңыр елді мекені, өндіріс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жері-Таукент кенті, 1-ықшам аудан, Созақ ауданы әкімдігінің білім бөлімінің "І.Кеңесбаев атындағы жалпы орта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Таукент кенті, өндіріс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жері-Таукент кенті, І.Кеңесбаев көшесі, нөмірсіз ғимарат Созақ ауданы әкімдігінің білім бөлімінің "Сүгір Әліұлы атындағы жалпы орта мектебі" коммуналдық мемлекеттік мекемесіне кіре берістегі оң жақтағы бөлмелер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Таукент кентіне баратын автокөлік жолының сол жақ бөлігі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жері-Таукент кенті, Жыныс елді мекені, І.Кеңесбаев көшесі, нөмірсіз ғимарат Созақ ауданы әкімдігінің білім бөлімінің "Сүгір Әліұлы атындағы жалпы орта мектебі" коммуналдық мемлекеттік мекемесіне кіре берістегі сол жақтағы бөлмелері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Таукент кентіне баратын автокөлік жолының оң жақ бөлігі.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