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2d7d" w14:textId="9372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2015 жылғы 26 наурыздағы № 255 шешімі. Оңтүстік Қазақстан облысының Әділет департаментінде 2015 жылғы 10 сәуірде № 3119 болып тіркелді. Қолданылу мерзімінің аяқталуына байланысты күші жойылды - (Оңтүстік Қазақстан облысы Созақ аудандық мәслихатының 2016 жылғы 19 қаңтардағы № 13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19.01.2016 № 13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 XLI</w:t>
      </w:r>
      <w:r>
        <w:br/>
      </w:r>
      <w:r>
        <w:rPr>
          <w:rFonts w:ascii="Times New Roman"/>
          <w:b w:val="false"/>
          <w:i w:val="false"/>
          <w:color w:val="000000"/>
          <w:sz w:val="28"/>
        </w:rPr>
        <w:t>
</w:t>
      </w:r>
      <w:r>
        <w:rPr>
          <w:rFonts w:ascii="Times New Roman"/>
          <w:b w:val="false"/>
          <w:i/>
          <w:color w:val="000000"/>
          <w:sz w:val="28"/>
        </w:rPr>
        <w:t>      сессиясының төрағасы                       М.Сапаров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М.Исаев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