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60e0" w14:textId="5ca60e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Созақ ауданының ауыл округтері мен кент әкімдері аппараттары мемлекеттік мекемелерін қайта атау және олардың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Оңтүстік Қазақстан облысы Созақ ауданы әкімдігінің 2015 жылғы 8 қаңтардағы № 34 қаулысы. Оңтүстік Қазақстан облысының Әділет департаментінде 2015 жылғы 4 ақпанда № 3001 болып тіркелді. Күші жойылды - Оңтүстік Қазақстан облысы Созақ ауданы әкімдігінің 2016 жылғы 26 мамырдағы № 208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Оңтүстік Қазақстан облысы Созақ ауданы әкімдігінің 26.05.2016 № 208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31 бабының </w:t>
      </w:r>
      <w:r>
        <w:rPr>
          <w:rFonts w:ascii="Times New Roman"/>
          <w:b w:val="false"/>
          <w:i w:val="false"/>
          <w:color w:val="000000"/>
          <w:sz w:val="28"/>
        </w:rPr>
        <w:t xml:space="preserve"> 2 тармағына</w:t>
      </w:r>
      <w:r>
        <w:rPr>
          <w:rFonts w:ascii="Times New Roman"/>
          <w:b w:val="false"/>
          <w:i w:val="false"/>
          <w:color w:val="000000"/>
          <w:sz w:val="28"/>
        </w:rPr>
        <w:t xml:space="preserve">, "Мемлекеттік мүлік туралы" Қазақстан Республикасының 2011 жылғы 1 наурыздағы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мемлекеттік органының үлгі ережесін бекіту туралы" Қазақстан Республикасы Президентінің 2012 жылғы 29 қазандағы № 410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Созақ ауданының әкімдігі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1. Мыналар:</w:t>
      </w:r>
      <w:r>
        <w:br/>
      </w:r>
      <w:r>
        <w:rPr>
          <w:rFonts w:ascii="Times New Roman"/>
          <w:b w:val="false"/>
          <w:i w:val="false"/>
          <w:color w:val="000000"/>
          <w:sz w:val="28"/>
        </w:rPr>
        <w:t>
      1) "Шолаққорған ауылдық округі әкімінің аппараты" мемлекеттік мекемесі "Созақ ауданының Шолаққорған ауылдық округі әкімінің аппараты" мемлекеттік мекемесі болып;</w:t>
      </w:r>
      <w:r>
        <w:br/>
      </w:r>
      <w:r>
        <w:rPr>
          <w:rFonts w:ascii="Times New Roman"/>
          <w:b w:val="false"/>
          <w:i w:val="false"/>
          <w:color w:val="000000"/>
          <w:sz w:val="28"/>
        </w:rPr>
        <w:t>
      2) "Созақ ауылдық округі әкімінің аппараты" мемлекеттік мекемесі "Созақ ауданының Созақ ауылдық округі әкімінің аппараты" мемлекеттік мекемесі болып;</w:t>
      </w:r>
      <w:r>
        <w:br/>
      </w:r>
      <w:r>
        <w:rPr>
          <w:rFonts w:ascii="Times New Roman"/>
          <w:b w:val="false"/>
          <w:i w:val="false"/>
          <w:color w:val="000000"/>
          <w:sz w:val="28"/>
        </w:rPr>
        <w:t>
      3) "Құмкент ауылдық округі әкімінің аппараты" мемлекеттік мекемесі "Созақ ауданының Құмкент ауылдық округі әкімінің аппараты" мемлекеттік мекемесі болып;</w:t>
      </w:r>
      <w:r>
        <w:br/>
      </w:r>
      <w:r>
        <w:rPr>
          <w:rFonts w:ascii="Times New Roman"/>
          <w:b w:val="false"/>
          <w:i w:val="false"/>
          <w:color w:val="000000"/>
          <w:sz w:val="28"/>
        </w:rPr>
        <w:t>
      4) "Жартытөбе ауылдық округі әкімінің аппараты" мемлекеттік мекемесі "Созақ ауданының Жартытөбе ауылдық округі әкімінің аппараты" мемлекеттік мекемесі болып;</w:t>
      </w:r>
      <w:r>
        <w:br/>
      </w:r>
      <w:r>
        <w:rPr>
          <w:rFonts w:ascii="Times New Roman"/>
          <w:b w:val="false"/>
          <w:i w:val="false"/>
          <w:color w:val="000000"/>
          <w:sz w:val="28"/>
        </w:rPr>
        <w:t>
      5) "Сызған ауылдық округі әкімінің аппараты" мемлекеттік мекемесі "Созақ ауданының Сызған ауылдық округі әкімінің аппараты" мемлекеттік мекемесі болып;</w:t>
      </w:r>
      <w:r>
        <w:br/>
      </w:r>
      <w:r>
        <w:rPr>
          <w:rFonts w:ascii="Times New Roman"/>
          <w:b w:val="false"/>
          <w:i w:val="false"/>
          <w:color w:val="000000"/>
          <w:sz w:val="28"/>
        </w:rPr>
        <w:t>
      6) "Қарақұр ауылдық округі әкімінің аппараты" мемлекеттік мекемесі "Созақ ауданының Қарақұр ауылдық округі әкімінің аппараты" мемлекеттік мекемесі болып;</w:t>
      </w:r>
      <w:r>
        <w:br/>
      </w:r>
      <w:r>
        <w:rPr>
          <w:rFonts w:ascii="Times New Roman"/>
          <w:b w:val="false"/>
          <w:i w:val="false"/>
          <w:color w:val="000000"/>
          <w:sz w:val="28"/>
        </w:rPr>
        <w:t>
      7) "Қаратау ауылдық округі әкімінің аппараты" мемлекеттік мекемесі "Созақ ауданының Қаратау ауылдық округі әкімінің аппараты" мемлекеттік мекемесі болып;</w:t>
      </w:r>
      <w:r>
        <w:br/>
      </w:r>
      <w:r>
        <w:rPr>
          <w:rFonts w:ascii="Times New Roman"/>
          <w:b w:val="false"/>
          <w:i w:val="false"/>
          <w:color w:val="000000"/>
          <w:sz w:val="28"/>
        </w:rPr>
        <w:t>
      8) "Жуантөбе ауылдық округі әкімінің аппараты" мемлекеттік мекемесі "Созақ ауданының Жуантөбе ауылдық округі әкімінің аппараты" мемлекеттік мекемесі болып;</w:t>
      </w:r>
      <w:r>
        <w:br/>
      </w:r>
      <w:r>
        <w:rPr>
          <w:rFonts w:ascii="Times New Roman"/>
          <w:b w:val="false"/>
          <w:i w:val="false"/>
          <w:color w:val="000000"/>
          <w:sz w:val="28"/>
        </w:rPr>
        <w:t>
      9) "Тасты ауылдық округі әкімінің аппараты" мемлекеттік мекемесі "Созақ ауданының Тасты ауылдық округі әкімінің аппараты" мемлекеттік мекемесі болып;</w:t>
      </w:r>
      <w:r>
        <w:br/>
      </w:r>
      <w:r>
        <w:rPr>
          <w:rFonts w:ascii="Times New Roman"/>
          <w:b w:val="false"/>
          <w:i w:val="false"/>
          <w:color w:val="000000"/>
          <w:sz w:val="28"/>
        </w:rPr>
        <w:t>
      10) "Шу ауылдық округі әкімінің аппараты" мемлекеттік мекемесі "Созақ ауданының Шу ауылдық округі әкімінің аппараты" мемлекеттік мекемесі болып;</w:t>
      </w:r>
      <w:r>
        <w:br/>
      </w:r>
      <w:r>
        <w:rPr>
          <w:rFonts w:ascii="Times New Roman"/>
          <w:b w:val="false"/>
          <w:i w:val="false"/>
          <w:color w:val="000000"/>
          <w:sz w:val="28"/>
        </w:rPr>
        <w:t>
      11) "Таукент кенті әкімінің аппараты" мемлекеттік мекемесі "Созақ ауданының Таукент кенті әкімінің аппараты" мемлекеттік мекемесі болып;</w:t>
      </w:r>
      <w:r>
        <w:br/>
      </w:r>
      <w:r>
        <w:rPr>
          <w:rFonts w:ascii="Times New Roman"/>
          <w:b w:val="false"/>
          <w:i w:val="false"/>
          <w:color w:val="000000"/>
          <w:sz w:val="28"/>
        </w:rPr>
        <w:t>
      12) "Қыземшек кенті әкімінің аппараты" мемлекеттік мекемесі "Созақ ауданының Қыземшек кенті әкімінің аппараты" мемлекеттік мекемесі болып қайта аталсын.</w:t>
      </w:r>
      <w:r>
        <w:br/>
      </w:r>
      <w:r>
        <w:rPr>
          <w:rFonts w:ascii="Times New Roman"/>
          <w:b w:val="false"/>
          <w:i w:val="false"/>
          <w:color w:val="000000"/>
          <w:sz w:val="28"/>
        </w:rPr>
        <w:t>
      </w:t>
      </w:r>
      <w:r>
        <w:rPr>
          <w:rFonts w:ascii="Times New Roman"/>
          <w:b w:val="false"/>
          <w:i w:val="false"/>
          <w:color w:val="000000"/>
          <w:sz w:val="28"/>
        </w:rPr>
        <w:t>2. Қоса беріліп отырған:</w:t>
      </w:r>
      <w:r>
        <w:br/>
      </w:r>
      <w:r>
        <w:rPr>
          <w:rFonts w:ascii="Times New Roman"/>
          <w:b w:val="false"/>
          <w:i w:val="false"/>
          <w:color w:val="000000"/>
          <w:sz w:val="28"/>
        </w:rPr>
        <w:t xml:space="preserve">
      1) осы қаулыға </w:t>
      </w:r>
      <w:r>
        <w:rPr>
          <w:rFonts w:ascii="Times New Roman"/>
          <w:b w:val="false"/>
          <w:i w:val="false"/>
          <w:color w:val="000000"/>
          <w:sz w:val="28"/>
        </w:rPr>
        <w:t xml:space="preserve"> 1-қосымшаға</w:t>
      </w:r>
      <w:r>
        <w:rPr>
          <w:rFonts w:ascii="Times New Roman"/>
          <w:b w:val="false"/>
          <w:i w:val="false"/>
          <w:color w:val="000000"/>
          <w:sz w:val="28"/>
        </w:rPr>
        <w:t xml:space="preserve"> сәйкес "Созақ ауданының Шолаққорған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2) осы қаулыға </w:t>
      </w:r>
      <w:r>
        <w:rPr>
          <w:rFonts w:ascii="Times New Roman"/>
          <w:b w:val="false"/>
          <w:i w:val="false"/>
          <w:color w:val="000000"/>
          <w:sz w:val="28"/>
        </w:rPr>
        <w:t xml:space="preserve"> 2-қосымшаға</w:t>
      </w:r>
      <w:r>
        <w:rPr>
          <w:rFonts w:ascii="Times New Roman"/>
          <w:b w:val="false"/>
          <w:i w:val="false"/>
          <w:color w:val="000000"/>
          <w:sz w:val="28"/>
        </w:rPr>
        <w:t xml:space="preserve"> сәйкес "Созақ ауданының Созақ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3) осы қаулыға </w:t>
      </w:r>
      <w:r>
        <w:rPr>
          <w:rFonts w:ascii="Times New Roman"/>
          <w:b w:val="false"/>
          <w:i w:val="false"/>
          <w:color w:val="000000"/>
          <w:sz w:val="28"/>
        </w:rPr>
        <w:t xml:space="preserve"> 3-қосымшаға</w:t>
      </w:r>
      <w:r>
        <w:rPr>
          <w:rFonts w:ascii="Times New Roman"/>
          <w:b w:val="false"/>
          <w:i w:val="false"/>
          <w:color w:val="000000"/>
          <w:sz w:val="28"/>
        </w:rPr>
        <w:t xml:space="preserve"> сәйкес "Созақ ауданының Құмкент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4) осы қаулыға </w:t>
      </w:r>
      <w:r>
        <w:rPr>
          <w:rFonts w:ascii="Times New Roman"/>
          <w:b w:val="false"/>
          <w:i w:val="false"/>
          <w:color w:val="000000"/>
          <w:sz w:val="28"/>
        </w:rPr>
        <w:t xml:space="preserve"> 4-қосымшаға</w:t>
      </w:r>
      <w:r>
        <w:rPr>
          <w:rFonts w:ascii="Times New Roman"/>
          <w:b w:val="false"/>
          <w:i w:val="false"/>
          <w:color w:val="000000"/>
          <w:sz w:val="28"/>
        </w:rPr>
        <w:t xml:space="preserve"> сәйкес "Созақ ауданының Жартытөбе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5) осы қаулыға </w:t>
      </w:r>
      <w:r>
        <w:rPr>
          <w:rFonts w:ascii="Times New Roman"/>
          <w:b w:val="false"/>
          <w:i w:val="false"/>
          <w:color w:val="000000"/>
          <w:sz w:val="28"/>
        </w:rPr>
        <w:t xml:space="preserve"> 5-қосымшаға</w:t>
      </w:r>
      <w:r>
        <w:rPr>
          <w:rFonts w:ascii="Times New Roman"/>
          <w:b w:val="false"/>
          <w:i w:val="false"/>
          <w:color w:val="000000"/>
          <w:sz w:val="28"/>
        </w:rPr>
        <w:t xml:space="preserve"> сәйкес "Созақ ауданының Сызған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6) осы қаулыға </w:t>
      </w:r>
      <w:r>
        <w:rPr>
          <w:rFonts w:ascii="Times New Roman"/>
          <w:b w:val="false"/>
          <w:i w:val="false"/>
          <w:color w:val="000000"/>
          <w:sz w:val="28"/>
        </w:rPr>
        <w:t xml:space="preserve"> 6-қосымшаға</w:t>
      </w:r>
      <w:r>
        <w:rPr>
          <w:rFonts w:ascii="Times New Roman"/>
          <w:b w:val="false"/>
          <w:i w:val="false"/>
          <w:color w:val="000000"/>
          <w:sz w:val="28"/>
        </w:rPr>
        <w:t xml:space="preserve"> сәйкес "Созақ ауданының Қарақұр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7) осы қаулыға </w:t>
      </w:r>
      <w:r>
        <w:rPr>
          <w:rFonts w:ascii="Times New Roman"/>
          <w:b w:val="false"/>
          <w:i w:val="false"/>
          <w:color w:val="000000"/>
          <w:sz w:val="28"/>
        </w:rPr>
        <w:t xml:space="preserve"> 7-қосымшаға</w:t>
      </w:r>
      <w:r>
        <w:rPr>
          <w:rFonts w:ascii="Times New Roman"/>
          <w:b w:val="false"/>
          <w:i w:val="false"/>
          <w:color w:val="000000"/>
          <w:sz w:val="28"/>
        </w:rPr>
        <w:t xml:space="preserve"> сәйкес "Созақ ауданының Қаратау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8) осы қаулыға </w:t>
      </w:r>
      <w:r>
        <w:rPr>
          <w:rFonts w:ascii="Times New Roman"/>
          <w:b w:val="false"/>
          <w:i w:val="false"/>
          <w:color w:val="000000"/>
          <w:sz w:val="28"/>
        </w:rPr>
        <w:t xml:space="preserve"> 8-қосымшаға</w:t>
      </w:r>
      <w:r>
        <w:rPr>
          <w:rFonts w:ascii="Times New Roman"/>
          <w:b w:val="false"/>
          <w:i w:val="false"/>
          <w:color w:val="000000"/>
          <w:sz w:val="28"/>
        </w:rPr>
        <w:t xml:space="preserve"> сәйкес "Созақ ауданының Жуантөбе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9) осы қаулыға </w:t>
      </w:r>
      <w:r>
        <w:rPr>
          <w:rFonts w:ascii="Times New Roman"/>
          <w:b w:val="false"/>
          <w:i w:val="false"/>
          <w:color w:val="000000"/>
          <w:sz w:val="28"/>
        </w:rPr>
        <w:t xml:space="preserve"> 9-қосымшаға</w:t>
      </w:r>
      <w:r>
        <w:rPr>
          <w:rFonts w:ascii="Times New Roman"/>
          <w:b w:val="false"/>
          <w:i w:val="false"/>
          <w:color w:val="000000"/>
          <w:sz w:val="28"/>
        </w:rPr>
        <w:t xml:space="preserve"> сәйкес "Созақ ауданының Тасты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10) осы қаулыға </w:t>
      </w:r>
      <w:r>
        <w:rPr>
          <w:rFonts w:ascii="Times New Roman"/>
          <w:b w:val="false"/>
          <w:i w:val="false"/>
          <w:color w:val="000000"/>
          <w:sz w:val="28"/>
        </w:rPr>
        <w:t xml:space="preserve"> 10-қосымшаға</w:t>
      </w:r>
      <w:r>
        <w:rPr>
          <w:rFonts w:ascii="Times New Roman"/>
          <w:b w:val="false"/>
          <w:i w:val="false"/>
          <w:color w:val="000000"/>
          <w:sz w:val="28"/>
        </w:rPr>
        <w:t xml:space="preserve"> "Созақ ауданының Шу ауылдық округі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11) осы қаулыға </w:t>
      </w:r>
      <w:r>
        <w:rPr>
          <w:rFonts w:ascii="Times New Roman"/>
          <w:b w:val="false"/>
          <w:i w:val="false"/>
          <w:color w:val="000000"/>
          <w:sz w:val="28"/>
        </w:rPr>
        <w:t xml:space="preserve"> 11-қосымшаға</w:t>
      </w:r>
      <w:r>
        <w:rPr>
          <w:rFonts w:ascii="Times New Roman"/>
          <w:b w:val="false"/>
          <w:i w:val="false"/>
          <w:color w:val="000000"/>
          <w:sz w:val="28"/>
        </w:rPr>
        <w:t xml:space="preserve"> сәйкес "Созақ ауданының Таукент кенті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w:t>
      </w:r>
      <w:r>
        <w:br/>
      </w:r>
      <w:r>
        <w:rPr>
          <w:rFonts w:ascii="Times New Roman"/>
          <w:b w:val="false"/>
          <w:i w:val="false"/>
          <w:color w:val="000000"/>
          <w:sz w:val="28"/>
        </w:rPr>
        <w:t xml:space="preserve">
      12) осы қаулыға </w:t>
      </w:r>
      <w:r>
        <w:rPr>
          <w:rFonts w:ascii="Times New Roman"/>
          <w:b w:val="false"/>
          <w:i w:val="false"/>
          <w:color w:val="000000"/>
          <w:sz w:val="28"/>
        </w:rPr>
        <w:t xml:space="preserve"> 12-қосымшаға</w:t>
      </w:r>
      <w:r>
        <w:rPr>
          <w:rFonts w:ascii="Times New Roman"/>
          <w:b w:val="false"/>
          <w:i w:val="false"/>
          <w:color w:val="000000"/>
          <w:sz w:val="28"/>
        </w:rPr>
        <w:t xml:space="preserve"> сәйкес "Созақ ауданының Қыземшек кенті әкімінің аппараты" мемлекеттік мекемесі туралы </w:t>
      </w:r>
      <w:r>
        <w:rPr>
          <w:rFonts w:ascii="Times New Roman"/>
          <w:b w:val="false"/>
          <w:i w:val="false"/>
          <w:color w:val="000000"/>
          <w:sz w:val="28"/>
        </w:rPr>
        <w:t xml:space="preserve"> ереже</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3. "Созақ ауданы әкімі аппараты" мемлекеттік мекемесі Қазақстан Республикасының заңнамалық актілерінде белгіленген тәртіпте:</w:t>
      </w:r>
      <w:r>
        <w:br/>
      </w:r>
      <w:r>
        <w:rPr>
          <w:rFonts w:ascii="Times New Roman"/>
          <w:b w:val="false"/>
          <w:i w:val="false"/>
          <w:color w:val="000000"/>
          <w:sz w:val="28"/>
        </w:rPr>
        <w:t>
      1) осы қаулының Созақ ауданының аумағында таратылатын мерзімді баспа басылымдарында және "Әділет" ақпараттық-құқықтық жүйесінде ресми жариялануын;</w:t>
      </w:r>
      <w:r>
        <w:br/>
      </w:r>
      <w:r>
        <w:rPr>
          <w:rFonts w:ascii="Times New Roman"/>
          <w:b w:val="false"/>
          <w:i w:val="false"/>
          <w:color w:val="000000"/>
          <w:sz w:val="28"/>
        </w:rPr>
        <w:t>
      2) осы қаулының Созақ ауданы әкімдігінің интернет-ресурсына орналастыруын қамтамасыз етсін.</w:t>
      </w:r>
      <w:r>
        <w:br/>
      </w:r>
      <w:r>
        <w:rPr>
          <w:rFonts w:ascii="Times New Roman"/>
          <w:b w:val="false"/>
          <w:i w:val="false"/>
          <w:color w:val="000000"/>
          <w:sz w:val="28"/>
        </w:rPr>
        <w:t>
      </w:t>
      </w:r>
      <w:r>
        <w:rPr>
          <w:rFonts w:ascii="Times New Roman"/>
          <w:b w:val="false"/>
          <w:i w:val="false"/>
          <w:color w:val="000000"/>
          <w:sz w:val="28"/>
        </w:rPr>
        <w:t>4. Осы қаулы оның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аудан әкімі аппаратының басшысы Қ.Оразовқа жүктелсін.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А.Аймұрзаев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34 қаулысына 1-қосымша</w:t>
            </w:r>
          </w:p>
        </w:tc>
      </w:tr>
    </w:tbl>
    <w:bookmarkStart w:name="z8" w:id="0"/>
    <w:p>
      <w:pPr>
        <w:spacing w:after="0"/>
        <w:ind w:left="0"/>
        <w:jc w:val="left"/>
      </w:pPr>
      <w:r>
        <w:rPr>
          <w:rFonts w:ascii="Times New Roman"/>
          <w:b/>
          <w:i w:val="false"/>
          <w:color w:val="000000"/>
        </w:rPr>
        <w:t xml:space="preserve"> "Созақ ауданының Шолаққорған ауылдық округі әкімінің аппараты" мемлекеттік мекемесі туралы ереже</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ауданының Шолаққорған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ауданының Шолаққорған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ауданының Шолаққорған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ауданының Шолаққорған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ауданының Шолаққорған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ауданының Шолаққорған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ауданының Шолаққорған ауылдық округі әкімінің аппараты" мемлекеттік мекемесі өз құзыретінің мәселелері бойынша заңнамада белгіленген тәртіппен "Созақ ауданының Шолаққорған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ауданының Шолаққорған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Созақ ауданы, Шолаққорған ауылы, Жібек жолы көшесі-1, 62 үй, индекс 161000.</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"Созақ ауданының Шолаққорған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"Созақ ауданының Шолаққорған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ауданының Шолаққорған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ауданының Шолаққорған ауылдық округі әкімінің аппараты" мемлекеттік мекемесі кәсіпкерлік субъектілерімен "Созақ ауданының Шолаққорған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"Созақ ауданының Шолаққорған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3"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ауданының Шолаққорған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"Созақ ауданының Шолаққорған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"Созақ ауданының Шолаққорған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кенттің,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кенттің,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Созақ ауданы әкімдігінің 22.07.2015 </w:t>
      </w:r>
      <w:r>
        <w:rPr>
          <w:rFonts w:ascii="Times New Roman"/>
          <w:b w:val="false"/>
          <w:i w:val="false"/>
          <w:color w:val="ff0000"/>
          <w:sz w:val="28"/>
        </w:rPr>
        <w:t xml:space="preserve"> № 271</w:t>
      </w:r>
      <w:r>
        <w:rPr>
          <w:rFonts w:ascii="Times New Roman"/>
          <w:b w:val="false"/>
          <w:i w:val="false"/>
          <w:color w:val="ff0000"/>
          <w:sz w:val="28"/>
        </w:rPr>
        <w:t xml:space="preserve">; 15.03.2016 </w:t>
      </w:r>
      <w:r>
        <w:rPr>
          <w:rFonts w:ascii="Times New Roman"/>
          <w:b w:val="false"/>
          <w:i w:val="false"/>
          <w:color w:val="ff0000"/>
          <w:sz w:val="28"/>
        </w:rPr>
        <w:t>№ 126</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"Созақ ауданының Шолаққорған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"Созақ ауданының Шолаққорған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"Созақ ауданының Шолаққорған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8"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ауданының Шолаққорған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"Созақ ауданының Шолаққорған ауылдық округі әкімінің аппараты" мемлекеттік мекемесінің бірінші басшысы қолданыстағы заңнамаға сәйкес Созақ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"Созақ ауданының Шолаққорған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"Созақ ауданының Шолаққорған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"Созақ ауданының Шолаққорған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"Созақ ауданының Шолаққорған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"Созақ ауданының Шолаққорған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"Созақ ауданының Шолаққорған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"Созақ ауданының Шолаққорған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"Созақ ауданының Шолаққорған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"Созақ ауданының Шолаққорған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4"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w:t>
      </w:r>
      <w:r>
        <w:rPr>
          <w:rFonts w:ascii="Times New Roman"/>
          <w:b w:val="false"/>
          <w:i w:val="false"/>
          <w:color w:val="000000"/>
          <w:sz w:val="28"/>
        </w:rPr>
        <w:t>23. "Созақ ауданының Шолаққорған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"Созақ ауданының Шолаққорған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"Созақ ауданының Шолаққорған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"Созақ ауданының Шолаққорған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8"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w:t>
      </w:r>
      <w:r>
        <w:rPr>
          <w:rFonts w:ascii="Times New Roman"/>
          <w:b w:val="false"/>
          <w:i w:val="false"/>
          <w:color w:val="000000"/>
          <w:sz w:val="28"/>
        </w:rPr>
        <w:t>26. "Созақ ауданының Шолаққорған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34 қаулысына 2-қосымша</w:t>
            </w:r>
          </w:p>
        </w:tc>
      </w:tr>
    </w:tbl>
    <w:bookmarkStart w:name="z41" w:id="5"/>
    <w:p>
      <w:pPr>
        <w:spacing w:after="0"/>
        <w:ind w:left="0"/>
        <w:jc w:val="left"/>
      </w:pPr>
      <w:r>
        <w:rPr>
          <w:rFonts w:ascii="Times New Roman"/>
          <w:b/>
          <w:i w:val="false"/>
          <w:color w:val="000000"/>
        </w:rPr>
        <w:t xml:space="preserve"> "Созақ ауданының Созақ ауылдық округі әкімінің аппараты" мемлекеттік мекемесі туралы ереже</w:t>
      </w:r>
      <w:r>
        <w:br/>
      </w:r>
      <w:r>
        <w:rPr>
          <w:rFonts w:ascii="Times New Roman"/>
          <w:b/>
          <w:i w:val="false"/>
          <w:color w:val="000000"/>
        </w:rPr>
        <w:t>1. Жалпы ережелер</w:t>
      </w:r>
    </w:p>
    <w:bookmarkEnd w:id="5"/>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ауданының Созақ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ауданының Созақ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ауданының Созақ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ауданының Созақ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ауданының Созақ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ауданының Созақ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ауданының Созақ ауылдық округі әкімінің аппараты" мемлекеттік мекемесі өз құзыретінің мәселелері бойынша заңнамада белгіленген тәртіппен "Созақ ауданының Созақ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ауданының Созақ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Созақ ауданы, Созақ ауылы, Өткелбаев көшесі 35 үй, индекс 161007.</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"Созақ ауданының Созақ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"Созақ ауданының Созақ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ауданының Созақ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ауданының Созақ ауылдық округі әкімінің аппараты" мемлекеттік мекемесі кәсіпкерлік субъектілерімен "Созақ ауданының Созақ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"Созақ ауданының Созақ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55" w:id="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6"/>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ауданының Созақ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"Созақ ауданының Созақ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"Созақ ауданының Созақ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кенттің,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кенттің,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Созақ ауданы әкімдігінің 22.07.2015 </w:t>
      </w:r>
      <w:r>
        <w:rPr>
          <w:rFonts w:ascii="Times New Roman"/>
          <w:b w:val="false"/>
          <w:i w:val="false"/>
          <w:color w:val="ff0000"/>
          <w:sz w:val="28"/>
        </w:rPr>
        <w:t xml:space="preserve"> № 271</w:t>
      </w:r>
      <w:r>
        <w:rPr>
          <w:rFonts w:ascii="Times New Roman"/>
          <w:b w:val="false"/>
          <w:i w:val="false"/>
          <w:color w:val="ff0000"/>
          <w:sz w:val="28"/>
        </w:rPr>
        <w:t xml:space="preserve">; 15.03.2016 </w:t>
      </w:r>
      <w:r>
        <w:rPr>
          <w:rFonts w:ascii="Times New Roman"/>
          <w:b w:val="false"/>
          <w:i w:val="false"/>
          <w:color w:val="ff0000"/>
          <w:sz w:val="28"/>
        </w:rPr>
        <w:t>№ 126</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"Созақ ауданының Созақ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"Созақ ауданының Созақ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"Созақ ауданының Созақ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60" w:id="7"/>
    <w:p>
      <w:pPr>
        <w:spacing w:after="0"/>
        <w:ind w:left="0"/>
        <w:jc w:val="left"/>
      </w:pPr>
      <w:r>
        <w:rPr>
          <w:rFonts w:ascii="Times New Roman"/>
          <w:b/>
          <w:i w:val="false"/>
          <w:color w:val="000000"/>
        </w:rPr>
        <w:t xml:space="preserve"> 3. Мемлекеттік органның қызметін ұйымдастыру</w:t>
      </w:r>
    </w:p>
    <w:bookmarkEnd w:id="7"/>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ауданының Созақ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"Созақ ауданының Созақ ауылдық округі әкімінің аппараты" мемлекеттік мекемесінің бірінші басшысы қолданыстағы заңнамаға сәйкес Созақ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"Созақ ауданының Созақ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"Созақ ауданының Созақ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"Созақ ауданының Созақ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"Созақ ауданының Созақ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"Созақ ауданының Созақ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"Созақ ауданының Созақ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"Созақ ауданының Созақ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"Созақ ауданының Созақ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"Созақ ауданының Созақ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66" w:id="8"/>
    <w:p>
      <w:pPr>
        <w:spacing w:after="0"/>
        <w:ind w:left="0"/>
        <w:jc w:val="left"/>
      </w:pPr>
      <w:r>
        <w:rPr>
          <w:rFonts w:ascii="Times New Roman"/>
          <w:b/>
          <w:i w:val="false"/>
          <w:color w:val="000000"/>
        </w:rPr>
        <w:t xml:space="preserve"> 4. Мемлекеттік органның мүлкі</w:t>
      </w:r>
    </w:p>
    <w:bookmarkEnd w:id="8"/>
    <w:p>
      <w:pPr>
        <w:spacing w:after="0"/>
        <w:ind w:left="0"/>
        <w:jc w:val="left"/>
      </w:pPr>
      <w:r>
        <w:rPr>
          <w:rFonts w:ascii="Times New Roman"/>
          <w:b w:val="false"/>
          <w:i w:val="false"/>
          <w:color w:val="000000"/>
          <w:sz w:val="28"/>
        </w:rPr>
        <w:t>      </w:t>
      </w:r>
      <w:r>
        <w:rPr>
          <w:rFonts w:ascii="Times New Roman"/>
          <w:b w:val="false"/>
          <w:i w:val="false"/>
          <w:color w:val="000000"/>
          <w:sz w:val="28"/>
        </w:rPr>
        <w:t>23. "Созақ ауданының Созақ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"Созақ ауданының Созақ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"Созақ ауданының Созақ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"Созақ ауданының Созақ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70" w:id="9"/>
    <w:p>
      <w:pPr>
        <w:spacing w:after="0"/>
        <w:ind w:left="0"/>
        <w:jc w:val="left"/>
      </w:pPr>
      <w:r>
        <w:rPr>
          <w:rFonts w:ascii="Times New Roman"/>
          <w:b/>
          <w:i w:val="false"/>
          <w:color w:val="000000"/>
        </w:rPr>
        <w:t xml:space="preserve"> 5. Мемлекеттік органды қайта ұйымдастыру және тарату</w:t>
      </w:r>
    </w:p>
    <w:bookmarkEnd w:id="9"/>
    <w:p>
      <w:pPr>
        <w:spacing w:after="0"/>
        <w:ind w:left="0"/>
        <w:jc w:val="left"/>
      </w:pPr>
      <w:r>
        <w:rPr>
          <w:rFonts w:ascii="Times New Roman"/>
          <w:b w:val="false"/>
          <w:i w:val="false"/>
          <w:color w:val="000000"/>
          <w:sz w:val="28"/>
        </w:rPr>
        <w:t>      </w:t>
      </w:r>
      <w:r>
        <w:rPr>
          <w:rFonts w:ascii="Times New Roman"/>
          <w:b w:val="false"/>
          <w:i w:val="false"/>
          <w:color w:val="000000"/>
          <w:sz w:val="28"/>
        </w:rPr>
        <w:t>26. "Созақ ауданының Созақ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34 қаулысына 3-қосымша</w:t>
            </w:r>
          </w:p>
        </w:tc>
      </w:tr>
    </w:tbl>
    <w:bookmarkStart w:name="z73" w:id="10"/>
    <w:p>
      <w:pPr>
        <w:spacing w:after="0"/>
        <w:ind w:left="0"/>
        <w:jc w:val="left"/>
      </w:pPr>
      <w:r>
        <w:rPr>
          <w:rFonts w:ascii="Times New Roman"/>
          <w:b/>
          <w:i w:val="false"/>
          <w:color w:val="000000"/>
        </w:rPr>
        <w:t xml:space="preserve"> "Созақ ауданының Құмкент ауылдық округі әкімінің аппараты" мемлекеттік мекемесі туралы ереже</w:t>
      </w:r>
      <w:r>
        <w:br/>
      </w:r>
      <w:r>
        <w:rPr>
          <w:rFonts w:ascii="Times New Roman"/>
          <w:b/>
          <w:i w:val="false"/>
          <w:color w:val="000000"/>
        </w:rPr>
        <w:t>1. Жалпы ережелер</w:t>
      </w:r>
    </w:p>
    <w:bookmarkEnd w:id="10"/>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ауданының Құмкент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ауданының Құмкент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ауданының Құмкент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ауданының Құмкент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ауданының Құмкент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ауданының Құмкент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ауданының Құмкент ауылдық округі әкімінің аппараты" мемлекеттік мекемесі өз құзыретінің мәселелері бойынша заңнамада белгіленген тәртіппен "Созақ ауданының Құмкент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ауданының Құмкент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Созақ ауданы, Құмкент ауылы, Жылыбұлақ көшесі 28 үй, индекс 161009.</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"Созақ ауданының Құмкент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"Созақ ауданының Құмкент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ауданының Құмкент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ауданының Құмкент ауылдық округі әкімінің аппараты" мемлекеттік мекемесі кәсіпкерлік субъектілерімен "Созақ ауданының Құмкент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"Созақ ауданының Құмкент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88" w:id="1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1"/>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ауданының Құмкент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"Созақ ауданының Құмкент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"Созақ ауданының Құмкент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кенттің,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кенттің,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Созақ ауданы әкімдігінің 22.07.2015 </w:t>
      </w:r>
      <w:r>
        <w:rPr>
          <w:rFonts w:ascii="Times New Roman"/>
          <w:b w:val="false"/>
          <w:i w:val="false"/>
          <w:color w:val="ff0000"/>
          <w:sz w:val="28"/>
        </w:rPr>
        <w:t xml:space="preserve"> № 271</w:t>
      </w:r>
      <w:r>
        <w:rPr>
          <w:rFonts w:ascii="Times New Roman"/>
          <w:b w:val="false"/>
          <w:i w:val="false"/>
          <w:color w:val="ff0000"/>
          <w:sz w:val="28"/>
        </w:rPr>
        <w:t xml:space="preserve">; 15.03.2016 </w:t>
      </w:r>
      <w:r>
        <w:rPr>
          <w:rFonts w:ascii="Times New Roman"/>
          <w:b w:val="false"/>
          <w:i w:val="false"/>
          <w:color w:val="ff0000"/>
          <w:sz w:val="28"/>
        </w:rPr>
        <w:t>№ 126</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"Созақ ауданының Құмкент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"Созақ ауданының Құмкент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"Созақ ауданының Құмкент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93" w:id="12"/>
    <w:p>
      <w:pPr>
        <w:spacing w:after="0"/>
        <w:ind w:left="0"/>
        <w:jc w:val="left"/>
      </w:pPr>
      <w:r>
        <w:rPr>
          <w:rFonts w:ascii="Times New Roman"/>
          <w:b/>
          <w:i w:val="false"/>
          <w:color w:val="000000"/>
        </w:rPr>
        <w:t xml:space="preserve"> 3. Мемлекеттік органның қызметін ұйымдастыру</w:t>
      </w:r>
    </w:p>
    <w:bookmarkEnd w:id="12"/>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ауданының Құмкент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"Созақ ауданының Құмкент ауылдық округі әкімінің аппараты" мемлекеттік мекемесінің бірінші басшысы қолданыстағы заңнамаға сәйкес Созақ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"Созақ ауданының Құмкент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"Созақ ауданының Құмкент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"Созақ ауданының Құмкент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"Созақ ауданының Құмкент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"Созақ ауданының Құмкент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"Созақ ауданының Құмкент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"Созақ ауданының Құмкент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"Созақ ауданының Құмкент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"Созақ ауданының Құмкент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99" w:id="13"/>
    <w:p>
      <w:pPr>
        <w:spacing w:after="0"/>
        <w:ind w:left="0"/>
        <w:jc w:val="left"/>
      </w:pPr>
      <w:r>
        <w:rPr>
          <w:rFonts w:ascii="Times New Roman"/>
          <w:b/>
          <w:i w:val="false"/>
          <w:color w:val="000000"/>
        </w:rPr>
        <w:t xml:space="preserve"> 4. Мемлекеттік органның мүлкі</w:t>
      </w:r>
    </w:p>
    <w:bookmarkEnd w:id="13"/>
    <w:p>
      <w:pPr>
        <w:spacing w:after="0"/>
        <w:ind w:left="0"/>
        <w:jc w:val="left"/>
      </w:pPr>
      <w:r>
        <w:rPr>
          <w:rFonts w:ascii="Times New Roman"/>
          <w:b w:val="false"/>
          <w:i w:val="false"/>
          <w:color w:val="000000"/>
          <w:sz w:val="28"/>
        </w:rPr>
        <w:t>      </w:t>
      </w:r>
      <w:r>
        <w:rPr>
          <w:rFonts w:ascii="Times New Roman"/>
          <w:b w:val="false"/>
          <w:i w:val="false"/>
          <w:color w:val="000000"/>
          <w:sz w:val="28"/>
        </w:rPr>
        <w:t>23. "Созақ ауданының Құмкент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"Созақ ауданының Құмкент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"Созақ ауданының Құмкент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"Созақ ауданының Құмкент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03" w:id="14"/>
    <w:p>
      <w:pPr>
        <w:spacing w:after="0"/>
        <w:ind w:left="0"/>
        <w:jc w:val="left"/>
      </w:pPr>
      <w:r>
        <w:rPr>
          <w:rFonts w:ascii="Times New Roman"/>
          <w:b/>
          <w:i w:val="false"/>
          <w:color w:val="000000"/>
        </w:rPr>
        <w:t xml:space="preserve"> 5. Мемлекеттік органды қайта ұйымдастыру және тарату</w:t>
      </w:r>
    </w:p>
    <w:bookmarkEnd w:id="14"/>
    <w:p>
      <w:pPr>
        <w:spacing w:after="0"/>
        <w:ind w:left="0"/>
        <w:jc w:val="left"/>
      </w:pPr>
      <w:r>
        <w:rPr>
          <w:rFonts w:ascii="Times New Roman"/>
          <w:b w:val="false"/>
          <w:i w:val="false"/>
          <w:color w:val="000000"/>
          <w:sz w:val="28"/>
        </w:rPr>
        <w:t>      </w:t>
      </w:r>
      <w:r>
        <w:rPr>
          <w:rFonts w:ascii="Times New Roman"/>
          <w:b w:val="false"/>
          <w:i w:val="false"/>
          <w:color w:val="000000"/>
          <w:sz w:val="28"/>
        </w:rPr>
        <w:t>26. "Созақ ауданының Құмкент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34 қаулысына 4-қосымша</w:t>
            </w:r>
          </w:p>
        </w:tc>
      </w:tr>
    </w:tbl>
    <w:bookmarkStart w:name="z106" w:id="15"/>
    <w:p>
      <w:pPr>
        <w:spacing w:after="0"/>
        <w:ind w:left="0"/>
        <w:jc w:val="left"/>
      </w:pPr>
      <w:r>
        <w:rPr>
          <w:rFonts w:ascii="Times New Roman"/>
          <w:b/>
          <w:i w:val="false"/>
          <w:color w:val="000000"/>
        </w:rPr>
        <w:t xml:space="preserve"> "Созақ ауданының Жартытөбе ауылдық округі әкімінің аппараты" мемлекеттік мекемесі туралы ереже</w:t>
      </w:r>
      <w:r>
        <w:br/>
      </w:r>
      <w:r>
        <w:rPr>
          <w:rFonts w:ascii="Times New Roman"/>
          <w:b/>
          <w:i w:val="false"/>
          <w:color w:val="000000"/>
        </w:rPr>
        <w:t>1. Жалпы ережелер</w:t>
      </w:r>
    </w:p>
    <w:bookmarkEnd w:id="15"/>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ауданының Жартытөбе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ауданының Жартытөбе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ауданының Жартытөбе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ауданының Жартытөбе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ауданының Жартытөбе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ауданының Жартытөбе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ауданының Жартытөбе ауылдық округі әкімінің аппараты" мемлекеттік мекемесі өз құзыретінің мәселелері бойынша заңнамада белгіленген тәртіппен "Созақ ауданының Жартытөбе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ауданының Жартытөбе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Созақ ауданы, Жартытөбе ауылы, Шойынбет би көшесі 12 үй, индекс 161002.</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"Созақ ауданының Жартытөбе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"Созақ ауданының Жартытөбе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ауданының Жартытөбе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ауданының Жартытөбе ауылдық округі әкімінің аппараты" мемлекеттік мекемесі кәсіпкерлік субъектілерімен "Созақ ауданының Жартытөбе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"Созақ ауданының Жартытөбе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21" w:id="1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6"/>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ауданының Жартытөбе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"Созақ ауданының Жартытөбе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"Созақ ауданының Жартытөбе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кенттің,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кенттің,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Созақ ауданы әкімдігінің 22.07.2015 </w:t>
      </w:r>
      <w:r>
        <w:rPr>
          <w:rFonts w:ascii="Times New Roman"/>
          <w:b w:val="false"/>
          <w:i w:val="false"/>
          <w:color w:val="ff0000"/>
          <w:sz w:val="28"/>
        </w:rPr>
        <w:t xml:space="preserve"> № 271</w:t>
      </w:r>
      <w:r>
        <w:rPr>
          <w:rFonts w:ascii="Times New Roman"/>
          <w:b w:val="false"/>
          <w:i w:val="false"/>
          <w:color w:val="ff0000"/>
          <w:sz w:val="28"/>
        </w:rPr>
        <w:t xml:space="preserve">; 15.03.2016 </w:t>
      </w:r>
      <w:r>
        <w:rPr>
          <w:rFonts w:ascii="Times New Roman"/>
          <w:b w:val="false"/>
          <w:i w:val="false"/>
          <w:color w:val="ff0000"/>
          <w:sz w:val="28"/>
        </w:rPr>
        <w:t>№ 126</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"Созақ ауданының Жартытөбе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"Созақ ауданының Жартытөбе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"Созақ ауданының Жартытөбе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26" w:id="17"/>
    <w:p>
      <w:pPr>
        <w:spacing w:after="0"/>
        <w:ind w:left="0"/>
        <w:jc w:val="left"/>
      </w:pPr>
      <w:r>
        <w:rPr>
          <w:rFonts w:ascii="Times New Roman"/>
          <w:b/>
          <w:i w:val="false"/>
          <w:color w:val="000000"/>
        </w:rPr>
        <w:t xml:space="preserve"> 3. Мемлекеттік органның қызметін ұйымдастыру</w:t>
      </w:r>
    </w:p>
    <w:bookmarkEnd w:id="17"/>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ауданының Жартытөбе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"Созақ ауданының Жартытөбе ауылдық округі әкімінің аппараты" мемлекеттік мекемесінің бірінші басшысы қолданыстағы заңнамаға сәйкес Созақ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"Созақ ауданының Жартытөбе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"Созақ ауданының Жартытөбе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"Созақ ауданының Жартытөбе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"Созақ ауданының Жартытөбе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"Созақ ауданының Жартытөбе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"Созақ ауданының Жартытөбе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"Созақ ауданының Жартытөбе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"Созақ ауданының Жартытөбе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"Созақ ауданының Жартытөбе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32" w:id="18"/>
    <w:p>
      <w:pPr>
        <w:spacing w:after="0"/>
        <w:ind w:left="0"/>
        <w:jc w:val="left"/>
      </w:pPr>
      <w:r>
        <w:rPr>
          <w:rFonts w:ascii="Times New Roman"/>
          <w:b/>
          <w:i w:val="false"/>
          <w:color w:val="000000"/>
        </w:rPr>
        <w:t xml:space="preserve"> 4. Мемлекеттік органның мүлкі</w:t>
      </w:r>
    </w:p>
    <w:bookmarkEnd w:id="18"/>
    <w:p>
      <w:pPr>
        <w:spacing w:after="0"/>
        <w:ind w:left="0"/>
        <w:jc w:val="left"/>
      </w:pPr>
      <w:r>
        <w:rPr>
          <w:rFonts w:ascii="Times New Roman"/>
          <w:b w:val="false"/>
          <w:i w:val="false"/>
          <w:color w:val="000000"/>
          <w:sz w:val="28"/>
        </w:rPr>
        <w:t>      </w:t>
      </w:r>
      <w:r>
        <w:rPr>
          <w:rFonts w:ascii="Times New Roman"/>
          <w:b w:val="false"/>
          <w:i w:val="false"/>
          <w:color w:val="000000"/>
          <w:sz w:val="28"/>
        </w:rPr>
        <w:t>23. "Созақ ауданының Жартытөбе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"Созақ ауданының Жартытөбе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"Созақ ауданының Жартытөбе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"Созақ ауданының Жартытөбе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36" w:id="19"/>
    <w:p>
      <w:pPr>
        <w:spacing w:after="0"/>
        <w:ind w:left="0"/>
        <w:jc w:val="left"/>
      </w:pPr>
      <w:r>
        <w:rPr>
          <w:rFonts w:ascii="Times New Roman"/>
          <w:b/>
          <w:i w:val="false"/>
          <w:color w:val="000000"/>
        </w:rPr>
        <w:t xml:space="preserve"> 5. Мемлекеттік органды қайта ұйымдастыру және тарату</w:t>
      </w:r>
    </w:p>
    <w:bookmarkEnd w:id="19"/>
    <w:p>
      <w:pPr>
        <w:spacing w:after="0"/>
        <w:ind w:left="0"/>
        <w:jc w:val="left"/>
      </w:pPr>
      <w:r>
        <w:rPr>
          <w:rFonts w:ascii="Times New Roman"/>
          <w:b w:val="false"/>
          <w:i w:val="false"/>
          <w:color w:val="000000"/>
          <w:sz w:val="28"/>
        </w:rPr>
        <w:t>      </w:t>
      </w:r>
      <w:r>
        <w:rPr>
          <w:rFonts w:ascii="Times New Roman"/>
          <w:b w:val="false"/>
          <w:i w:val="false"/>
          <w:color w:val="000000"/>
          <w:sz w:val="28"/>
        </w:rPr>
        <w:t>26. "Созақ ауданының Жартытөбе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34 қаулысына 5-қосымша</w:t>
            </w:r>
          </w:p>
        </w:tc>
      </w:tr>
    </w:tbl>
    <w:bookmarkStart w:name="z139" w:id="20"/>
    <w:p>
      <w:pPr>
        <w:spacing w:after="0"/>
        <w:ind w:left="0"/>
        <w:jc w:val="left"/>
      </w:pPr>
      <w:r>
        <w:rPr>
          <w:rFonts w:ascii="Times New Roman"/>
          <w:b/>
          <w:i w:val="false"/>
          <w:color w:val="000000"/>
        </w:rPr>
        <w:t xml:space="preserve"> "Созақ ауданының Сызған ауылдық округі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20"/>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ауданының Сызған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ауданының Сызған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ауданының Сызған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ауданының Сызған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ауданының Сызған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ауданының Сызған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ауданының Сызған ауылдық округі әкімінің аппараты" мемлекеттік мекемесі өз құзыретінің мәселелері бойынша заңнамада белгіленген тәртіппен "Созақ ауданының Сызған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ауданының Сызған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Созақ ауданы, Сызған ауылы, Токмухамедова көшесі 32 үй, индекс 161005.</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"Созақ ауданының Сызған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"Созақ ауданының Сызған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ауданының Сызған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ауданының Сызған ауылдық округі әкімінің аппараты" мемлекеттік мекемесі кәсіпкерлік субъектілерімен "Созақ ауданының Сызған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"Созақ ауданының Сызған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54" w:id="2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1"/>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ауданының Сызған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"Созақ ауданының Сызған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"Созақ ауданының Сызған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кенттің,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кенттің,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Созақ ауданы әкімдігінің 22.07.2015 </w:t>
      </w:r>
      <w:r>
        <w:rPr>
          <w:rFonts w:ascii="Times New Roman"/>
          <w:b w:val="false"/>
          <w:i w:val="false"/>
          <w:color w:val="ff0000"/>
          <w:sz w:val="28"/>
        </w:rPr>
        <w:t xml:space="preserve"> № 271</w:t>
      </w:r>
      <w:r>
        <w:rPr>
          <w:rFonts w:ascii="Times New Roman"/>
          <w:b w:val="false"/>
          <w:i w:val="false"/>
          <w:color w:val="ff0000"/>
          <w:sz w:val="28"/>
        </w:rPr>
        <w:t xml:space="preserve">; 15.03.2016 </w:t>
      </w:r>
      <w:r>
        <w:rPr>
          <w:rFonts w:ascii="Times New Roman"/>
          <w:b w:val="false"/>
          <w:i w:val="false"/>
          <w:color w:val="ff0000"/>
          <w:sz w:val="28"/>
        </w:rPr>
        <w:t>№ 126</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"Созақ ауданының Сызған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"Созақ ауданының Сызған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"Созақ ауданының Сызған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59" w:id="22"/>
    <w:p>
      <w:pPr>
        <w:spacing w:after="0"/>
        <w:ind w:left="0"/>
        <w:jc w:val="left"/>
      </w:pPr>
      <w:r>
        <w:rPr>
          <w:rFonts w:ascii="Times New Roman"/>
          <w:b/>
          <w:i w:val="false"/>
          <w:color w:val="000000"/>
        </w:rPr>
        <w:t xml:space="preserve"> 3. Мемлекеттік органның қызметін ұйымдастыру</w:t>
      </w:r>
    </w:p>
    <w:bookmarkEnd w:id="22"/>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ауданының Сызған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"Созақ ауданының Сызған ауылдық округі әкімінің аппараты" мемлекеттік мекемесінің бірінші басшысы қолданыстағы заңнамаға сәйкес Созақ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"Созақ ауданының Сызған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"Созақ ауданының Сызған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"Созақ ауданының Сызған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"Созақ ауданының Сызған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"Созақ ауданының Сызған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"Созақ ауданының Сызған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"Созақ ауданының Сызған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"Созақ ауданының Сызған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"Созақ ауданының Сызған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65" w:id="23"/>
    <w:p>
      <w:pPr>
        <w:spacing w:after="0"/>
        <w:ind w:left="0"/>
        <w:jc w:val="left"/>
      </w:pPr>
      <w:r>
        <w:rPr>
          <w:rFonts w:ascii="Times New Roman"/>
          <w:b/>
          <w:i w:val="false"/>
          <w:color w:val="000000"/>
        </w:rPr>
        <w:t xml:space="preserve"> 4. Мемлекеттік органның мүлкі</w:t>
      </w:r>
    </w:p>
    <w:bookmarkEnd w:id="23"/>
    <w:p>
      <w:pPr>
        <w:spacing w:after="0"/>
        <w:ind w:left="0"/>
        <w:jc w:val="left"/>
      </w:pPr>
      <w:r>
        <w:rPr>
          <w:rFonts w:ascii="Times New Roman"/>
          <w:b w:val="false"/>
          <w:i w:val="false"/>
          <w:color w:val="000000"/>
          <w:sz w:val="28"/>
        </w:rPr>
        <w:t>      </w:t>
      </w:r>
      <w:r>
        <w:rPr>
          <w:rFonts w:ascii="Times New Roman"/>
          <w:b w:val="false"/>
          <w:i w:val="false"/>
          <w:color w:val="000000"/>
          <w:sz w:val="28"/>
        </w:rPr>
        <w:t>23. "Созақ ауданының Сызған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"Созақ ауданының Сызған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"Созақ ауданының Сызған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"Созақ ауданының Сызған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169" w:id="24"/>
    <w:p>
      <w:pPr>
        <w:spacing w:after="0"/>
        <w:ind w:left="0"/>
        <w:jc w:val="left"/>
      </w:pPr>
      <w:r>
        <w:rPr>
          <w:rFonts w:ascii="Times New Roman"/>
          <w:b/>
          <w:i w:val="false"/>
          <w:color w:val="000000"/>
        </w:rPr>
        <w:t xml:space="preserve"> 5. Мемлекеттік органды қайта ұйымдастыру және тарату</w:t>
      </w:r>
    </w:p>
    <w:bookmarkEnd w:id="24"/>
    <w:p>
      <w:pPr>
        <w:spacing w:after="0"/>
        <w:ind w:left="0"/>
        <w:jc w:val="left"/>
      </w:pPr>
      <w:r>
        <w:rPr>
          <w:rFonts w:ascii="Times New Roman"/>
          <w:b w:val="false"/>
          <w:i w:val="false"/>
          <w:color w:val="000000"/>
          <w:sz w:val="28"/>
        </w:rPr>
        <w:t>      </w:t>
      </w:r>
      <w:r>
        <w:rPr>
          <w:rFonts w:ascii="Times New Roman"/>
          <w:b w:val="false"/>
          <w:i w:val="false"/>
          <w:color w:val="000000"/>
          <w:sz w:val="28"/>
        </w:rPr>
        <w:t>26. "Созақ ауданының Сызған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34 қаулысына 6-қосымша</w:t>
            </w:r>
          </w:p>
        </w:tc>
      </w:tr>
    </w:tbl>
    <w:bookmarkStart w:name="z172" w:id="25"/>
    <w:p>
      <w:pPr>
        <w:spacing w:after="0"/>
        <w:ind w:left="0"/>
        <w:jc w:val="left"/>
      </w:pPr>
      <w:r>
        <w:rPr>
          <w:rFonts w:ascii="Times New Roman"/>
          <w:b/>
          <w:i w:val="false"/>
          <w:color w:val="000000"/>
        </w:rPr>
        <w:t xml:space="preserve"> "Созақ ауданының Қарақұр ауылдық округі әкімінің аппараты" мемлекеттік мекемесі туралы ереже</w:t>
      </w:r>
      <w:r>
        <w:br/>
      </w:r>
      <w:r>
        <w:rPr>
          <w:rFonts w:ascii="Times New Roman"/>
          <w:b/>
          <w:i w:val="false"/>
          <w:color w:val="000000"/>
        </w:rPr>
        <w:t>1. Жалпы ережелер</w:t>
      </w:r>
    </w:p>
    <w:bookmarkEnd w:id="25"/>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ауданының Қарақұр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ауданының Қарақұр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ауданының Қарақұр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ауданының Қарақұр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ауданының Қарақұр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ауданының Қарақұр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ауданының Қарақұр ауылдық округі әкімінің аппараты" мемлекеттік мекемесі өз құзыретінің мәселелері бойынша заңнамада белгіленген тәртіппен "Созақ ауданының Қарақұр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ауданының Қарақұр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Созақ ауданы, Қарақұр ауылы, Үсенбай Датқа көшесі 24 үй, индекс 161008.</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"Созақ ауданының Қарақұр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"Созақ ауданының Қарақұр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ауданының Қарақұр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ауданының Қарақұр ауылдық округі әкімінің аппараты" мемлекеттік мекемесі кәсіпкерлік субъектілерімен "Созақ ауданының Қарақұр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"Созақ ауданының Қарақұр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187" w:id="2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26"/>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ауданының Қарақұр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"Созақ ауданының Қарақұр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"Созақ ауданының Қарақұр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кенттің,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кенттің,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Созақ ауданы әкімдігінің 22.07.2015 </w:t>
      </w:r>
      <w:r>
        <w:rPr>
          <w:rFonts w:ascii="Times New Roman"/>
          <w:b w:val="false"/>
          <w:i w:val="false"/>
          <w:color w:val="ff0000"/>
          <w:sz w:val="28"/>
        </w:rPr>
        <w:t xml:space="preserve"> № 271</w:t>
      </w:r>
      <w:r>
        <w:rPr>
          <w:rFonts w:ascii="Times New Roman"/>
          <w:b w:val="false"/>
          <w:i w:val="false"/>
          <w:color w:val="ff0000"/>
          <w:sz w:val="28"/>
        </w:rPr>
        <w:t xml:space="preserve">; 15.03.2016 </w:t>
      </w:r>
      <w:r>
        <w:rPr>
          <w:rFonts w:ascii="Times New Roman"/>
          <w:b w:val="false"/>
          <w:i w:val="false"/>
          <w:color w:val="ff0000"/>
          <w:sz w:val="28"/>
        </w:rPr>
        <w:t>№ 126</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"Созақ ауданының Қарақұр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"Созақ ауданының Қарақұр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"Созақ ауданының Қарақұр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192" w:id="27"/>
    <w:p>
      <w:pPr>
        <w:spacing w:after="0"/>
        <w:ind w:left="0"/>
        <w:jc w:val="left"/>
      </w:pPr>
      <w:r>
        <w:rPr>
          <w:rFonts w:ascii="Times New Roman"/>
          <w:b/>
          <w:i w:val="false"/>
          <w:color w:val="000000"/>
        </w:rPr>
        <w:t xml:space="preserve"> 3. Мемлекеттік органның қызметін ұйымдастыру</w:t>
      </w:r>
    </w:p>
    <w:bookmarkEnd w:id="27"/>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ауданының Қарақұр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"Созақ ауданының Қарақұр ауылдық округі әкімінің аппараты" мемлекеттік мекемесінің бірінші басшысы қолданыстағы заңнамаға сәйкес Созақ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"Созақ ауданының Қарақұр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"Созақ ауданының Қарақұр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"Созақ ауданының Қарақұр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"Созақ ауданының Қарақұр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"Созақ ауданының Қарақұр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"Созақ ауданының Қарақұр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"Созақ ауданының Қарақұр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"Созақ ауданының Қарақұр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"Созақ ауданының Қарақұр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198" w:id="28"/>
    <w:p>
      <w:pPr>
        <w:spacing w:after="0"/>
        <w:ind w:left="0"/>
        <w:jc w:val="left"/>
      </w:pPr>
      <w:r>
        <w:rPr>
          <w:rFonts w:ascii="Times New Roman"/>
          <w:b/>
          <w:i w:val="false"/>
          <w:color w:val="000000"/>
        </w:rPr>
        <w:t xml:space="preserve"> 4. Мемлекеттік органның мүлкі</w:t>
      </w:r>
    </w:p>
    <w:bookmarkEnd w:id="28"/>
    <w:p>
      <w:pPr>
        <w:spacing w:after="0"/>
        <w:ind w:left="0"/>
        <w:jc w:val="left"/>
      </w:pPr>
      <w:r>
        <w:rPr>
          <w:rFonts w:ascii="Times New Roman"/>
          <w:b w:val="false"/>
          <w:i w:val="false"/>
          <w:color w:val="000000"/>
          <w:sz w:val="28"/>
        </w:rPr>
        <w:t>      </w:t>
      </w:r>
      <w:r>
        <w:rPr>
          <w:rFonts w:ascii="Times New Roman"/>
          <w:b w:val="false"/>
          <w:i w:val="false"/>
          <w:color w:val="000000"/>
          <w:sz w:val="28"/>
        </w:rPr>
        <w:t>23. "Созақ ауданының Қарақұр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"Созақ ауданының Қарақұр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"Созақ ауданының Қарақұр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"Созақ ауданының Қарақұр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02" w:id="29"/>
    <w:p>
      <w:pPr>
        <w:spacing w:after="0"/>
        <w:ind w:left="0"/>
        <w:jc w:val="left"/>
      </w:pPr>
      <w:r>
        <w:rPr>
          <w:rFonts w:ascii="Times New Roman"/>
          <w:b/>
          <w:i w:val="false"/>
          <w:color w:val="000000"/>
        </w:rPr>
        <w:t xml:space="preserve"> 5. Мемлекеттік органды қайта ұйымдастыру және тарату</w:t>
      </w:r>
    </w:p>
    <w:bookmarkEnd w:id="29"/>
    <w:p>
      <w:pPr>
        <w:spacing w:after="0"/>
        <w:ind w:left="0"/>
        <w:jc w:val="left"/>
      </w:pPr>
      <w:r>
        <w:rPr>
          <w:rFonts w:ascii="Times New Roman"/>
          <w:b w:val="false"/>
          <w:i w:val="false"/>
          <w:color w:val="000000"/>
          <w:sz w:val="28"/>
        </w:rPr>
        <w:t>      </w:t>
      </w:r>
      <w:r>
        <w:rPr>
          <w:rFonts w:ascii="Times New Roman"/>
          <w:b w:val="false"/>
          <w:i w:val="false"/>
          <w:color w:val="000000"/>
          <w:sz w:val="28"/>
        </w:rPr>
        <w:t>26. "Созақ ауданының Қарақұр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34 қаулысына 7-қосымша</w:t>
            </w:r>
          </w:p>
        </w:tc>
      </w:tr>
    </w:tbl>
    <w:bookmarkStart w:name="z205" w:id="30"/>
    <w:p>
      <w:pPr>
        <w:spacing w:after="0"/>
        <w:ind w:left="0"/>
        <w:jc w:val="left"/>
      </w:pPr>
      <w:r>
        <w:rPr>
          <w:rFonts w:ascii="Times New Roman"/>
          <w:b/>
          <w:i w:val="false"/>
          <w:color w:val="000000"/>
        </w:rPr>
        <w:t xml:space="preserve"> "Созақ ауданының Қаратау ауылдық округі әкімінің аппараты" мемлекеттік мекемесі туралы ереже</w:t>
      </w:r>
      <w:r>
        <w:br/>
      </w:r>
      <w:r>
        <w:rPr>
          <w:rFonts w:ascii="Times New Roman"/>
          <w:b/>
          <w:i w:val="false"/>
          <w:color w:val="000000"/>
        </w:rPr>
        <w:t>1. Жалпы ережелер</w:t>
      </w:r>
    </w:p>
    <w:bookmarkEnd w:id="30"/>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ауданының Қаратау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ауданының Қаратау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ауданының Қаратау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ауданының Қаратау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ауданының Қаратау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ауданының Қаратау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ауданының Қаратау ауылдық округі әкімінің аппараты" мемлекеттік мекемесі өз құзыретінің мәселелері бойынша заңнамада белгіленген тәртіппен "Созақ ауданының Қаратау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ауданының Қаратау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Созақ ауданы, Қаратау ауылы, Жиенбет батыр көшесі н/з үй, индекс 161001.</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"Созақ ауданының Қаратау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"Созақ ауданының Қаратау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ауданының Қаратау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ауданының Қаратау ауылдық округі әкімінің аппараты" мемлекеттік мекемесі кәсіпкерлік субъектілерімен "Созақ ауданының Қаратау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"Созақ ауданының Қаратау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20" w:id="3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1"/>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ауданының Қаратау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"Созақ ауданының Қаратау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"Созақ ауданының Қаратау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кенттің,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кенттің,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Созақ ауданы әкімдігінің 22.07.2015 </w:t>
      </w:r>
      <w:r>
        <w:rPr>
          <w:rFonts w:ascii="Times New Roman"/>
          <w:b w:val="false"/>
          <w:i w:val="false"/>
          <w:color w:val="ff0000"/>
          <w:sz w:val="28"/>
        </w:rPr>
        <w:t xml:space="preserve"> № 271</w:t>
      </w:r>
      <w:r>
        <w:rPr>
          <w:rFonts w:ascii="Times New Roman"/>
          <w:b w:val="false"/>
          <w:i w:val="false"/>
          <w:color w:val="ff0000"/>
          <w:sz w:val="28"/>
        </w:rPr>
        <w:t xml:space="preserve">; 15.03.2016 </w:t>
      </w:r>
      <w:r>
        <w:rPr>
          <w:rFonts w:ascii="Times New Roman"/>
          <w:b w:val="false"/>
          <w:i w:val="false"/>
          <w:color w:val="ff0000"/>
          <w:sz w:val="28"/>
        </w:rPr>
        <w:t>№ 126</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"Созақ ауданының Қаратау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"Созақ ауданының Қаратау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"Созақ ауданының Қаратау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25" w:id="32"/>
    <w:p>
      <w:pPr>
        <w:spacing w:after="0"/>
        <w:ind w:left="0"/>
        <w:jc w:val="left"/>
      </w:pPr>
      <w:r>
        <w:rPr>
          <w:rFonts w:ascii="Times New Roman"/>
          <w:b/>
          <w:i w:val="false"/>
          <w:color w:val="000000"/>
        </w:rPr>
        <w:t xml:space="preserve"> 3. Мемлекеттік органның қызметін ұйымдастыру</w:t>
      </w:r>
    </w:p>
    <w:bookmarkEnd w:id="32"/>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ауданының Қаратау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"Созақ ауданының Қаратау ауылдық округі әкімінің аппараты" мемлекеттік мекемесінің бірінші басшысы қолданыстағы заңнамаға сәйкес Созақ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"Созақ ауданының Қаратау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"Созақ ауданының Қаратау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"Созақ ауданының Қаратау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"Созақ ауданының Қаратау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"Созақ ауданының Қаратау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"Созақ ауданының Қаратау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"Созақ ауданының Қаратау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"Созақ ауданының Қаратау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"Созақ ауданының Қаратау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31" w:id="33"/>
    <w:p>
      <w:pPr>
        <w:spacing w:after="0"/>
        <w:ind w:left="0"/>
        <w:jc w:val="left"/>
      </w:pPr>
      <w:r>
        <w:rPr>
          <w:rFonts w:ascii="Times New Roman"/>
          <w:b/>
          <w:i w:val="false"/>
          <w:color w:val="000000"/>
        </w:rPr>
        <w:t xml:space="preserve"> 4. Мемлекеттік органның мүлкі</w:t>
      </w:r>
    </w:p>
    <w:bookmarkEnd w:id="33"/>
    <w:p>
      <w:pPr>
        <w:spacing w:after="0"/>
        <w:ind w:left="0"/>
        <w:jc w:val="left"/>
      </w:pPr>
      <w:r>
        <w:rPr>
          <w:rFonts w:ascii="Times New Roman"/>
          <w:b w:val="false"/>
          <w:i w:val="false"/>
          <w:color w:val="000000"/>
          <w:sz w:val="28"/>
        </w:rPr>
        <w:t>      </w:t>
      </w:r>
      <w:r>
        <w:rPr>
          <w:rFonts w:ascii="Times New Roman"/>
          <w:b w:val="false"/>
          <w:i w:val="false"/>
          <w:color w:val="000000"/>
          <w:sz w:val="28"/>
        </w:rPr>
        <w:t>23. "Созақ ауданының Қаратау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"Созақ ауданының Қаратау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"Созақ ауданының Қаратау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"Созақ ауданының Қаратау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35" w:id="34"/>
    <w:p>
      <w:pPr>
        <w:spacing w:after="0"/>
        <w:ind w:left="0"/>
        <w:jc w:val="left"/>
      </w:pPr>
      <w:r>
        <w:rPr>
          <w:rFonts w:ascii="Times New Roman"/>
          <w:b/>
          <w:i w:val="false"/>
          <w:color w:val="000000"/>
        </w:rPr>
        <w:t xml:space="preserve"> 5. Мемлекеттік органды қайта ұйымдастыру және тарату</w:t>
      </w:r>
    </w:p>
    <w:bookmarkEnd w:id="34"/>
    <w:p>
      <w:pPr>
        <w:spacing w:after="0"/>
        <w:ind w:left="0"/>
        <w:jc w:val="left"/>
      </w:pPr>
      <w:r>
        <w:rPr>
          <w:rFonts w:ascii="Times New Roman"/>
          <w:b w:val="false"/>
          <w:i w:val="false"/>
          <w:color w:val="000000"/>
          <w:sz w:val="28"/>
        </w:rPr>
        <w:t>      </w:t>
      </w:r>
      <w:r>
        <w:rPr>
          <w:rFonts w:ascii="Times New Roman"/>
          <w:b w:val="false"/>
          <w:i w:val="false"/>
          <w:color w:val="000000"/>
          <w:sz w:val="28"/>
        </w:rPr>
        <w:t>26. "Созақ ауданының Қаратау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34 қаулысына 8-қосымша</w:t>
            </w:r>
          </w:p>
        </w:tc>
      </w:tr>
    </w:tbl>
    <w:bookmarkStart w:name="z238" w:id="35"/>
    <w:p>
      <w:pPr>
        <w:spacing w:after="0"/>
        <w:ind w:left="0"/>
        <w:jc w:val="left"/>
      </w:pPr>
      <w:r>
        <w:rPr>
          <w:rFonts w:ascii="Times New Roman"/>
          <w:b/>
          <w:i w:val="false"/>
          <w:color w:val="000000"/>
        </w:rPr>
        <w:t xml:space="preserve"> "Созақ ауданының Жуантөбе ауылдық округі әкімінің аппараты" мемлекеттік мекемесі туралы ереже</w:t>
      </w:r>
      <w:r>
        <w:br/>
      </w:r>
      <w:r>
        <w:rPr>
          <w:rFonts w:ascii="Times New Roman"/>
          <w:b/>
          <w:i w:val="false"/>
          <w:color w:val="000000"/>
        </w:rPr>
        <w:t>1. Жалпы ережелер</w:t>
      </w:r>
    </w:p>
    <w:bookmarkEnd w:id="35"/>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ауданының Жуантөбе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ауданының Жуантөбе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ауданының Жуантөбе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ауданының Жуантөбе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ауданының Жуантөбе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ауданының Жуантөбе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ауданының Жуантөбе ауылдық округі әкімінің аппараты" мемлекеттік мекемесі өз құзыретінің мәселелері бойынша заңнамада белгіленген тәртіппен "Созақ ауданының Жуантөбе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ауданының Жуантөбе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Созақ ауданы, Жуантөбе ауылы, Төле би көшесі 2 үй, индекс 161004.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"Созақ ауданының Жуантөбе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"Созақ ауданының Жуантөбе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ауданының Жуантөбе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ауданының Жуантөбе ауылдық округі әкімінің аппараты" мемлекеттік мекемесі кәсіпкерлік субъектілерімен "Созақ ауданының Жуантөбе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"Созақ ауданының Жуантөбе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53" w:id="3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36"/>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ауданының Жуантөбе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"Созақ ауданының Жуантөбе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"Созақ ауданының Жуантөбе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кенттің,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кенттің,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Созақ ауданы әкімдігінің 22.07.2015 </w:t>
      </w:r>
      <w:r>
        <w:rPr>
          <w:rFonts w:ascii="Times New Roman"/>
          <w:b w:val="false"/>
          <w:i w:val="false"/>
          <w:color w:val="ff0000"/>
          <w:sz w:val="28"/>
        </w:rPr>
        <w:t xml:space="preserve"> № 271</w:t>
      </w:r>
      <w:r>
        <w:rPr>
          <w:rFonts w:ascii="Times New Roman"/>
          <w:b w:val="false"/>
          <w:i w:val="false"/>
          <w:color w:val="ff0000"/>
          <w:sz w:val="28"/>
        </w:rPr>
        <w:t xml:space="preserve">; 15.03.2016 </w:t>
      </w:r>
      <w:r>
        <w:rPr>
          <w:rFonts w:ascii="Times New Roman"/>
          <w:b w:val="false"/>
          <w:i w:val="false"/>
          <w:color w:val="ff0000"/>
          <w:sz w:val="28"/>
        </w:rPr>
        <w:t>№ 126</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"Созақ ауданының Жуантөбе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"Созақ ауданының Жуантөбе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"Созақ ауданының Жуантөбе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58" w:id="37"/>
    <w:p>
      <w:pPr>
        <w:spacing w:after="0"/>
        <w:ind w:left="0"/>
        <w:jc w:val="left"/>
      </w:pPr>
      <w:r>
        <w:rPr>
          <w:rFonts w:ascii="Times New Roman"/>
          <w:b/>
          <w:i w:val="false"/>
          <w:color w:val="000000"/>
        </w:rPr>
        <w:t xml:space="preserve"> 3. Мемлекеттік органның қызметін ұйымдастыру</w:t>
      </w:r>
    </w:p>
    <w:bookmarkEnd w:id="37"/>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ауданының Жуантөбе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"Созақ ауданының Жуантөбе ауылдық округі әкімінің аппараты" мемлекеттік мекемесінің бірінші басшысы қолданыстағы заңнамаға сәйкес Созақ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"Созақ ауданының Жуантөбе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"Созақ ауданының Жуантөбе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"Созақ ауданының Жуантөбе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"Созақ ауданының Жуантөбе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"Созақ ауданының Жуантөбе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"Созақ ауданының Жуантөбе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"Созақ ауданының Жуантөбе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"Созақ ауданының Жуантөбе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"Созақ ауданының Жуантөбе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64" w:id="38"/>
    <w:p>
      <w:pPr>
        <w:spacing w:after="0"/>
        <w:ind w:left="0"/>
        <w:jc w:val="left"/>
      </w:pPr>
      <w:r>
        <w:rPr>
          <w:rFonts w:ascii="Times New Roman"/>
          <w:b/>
          <w:i w:val="false"/>
          <w:color w:val="000000"/>
        </w:rPr>
        <w:t xml:space="preserve"> 4. Мемлекеттік органның мүлкі</w:t>
      </w:r>
    </w:p>
    <w:bookmarkEnd w:id="38"/>
    <w:p>
      <w:pPr>
        <w:spacing w:after="0"/>
        <w:ind w:left="0"/>
        <w:jc w:val="left"/>
      </w:pPr>
      <w:r>
        <w:rPr>
          <w:rFonts w:ascii="Times New Roman"/>
          <w:b w:val="false"/>
          <w:i w:val="false"/>
          <w:color w:val="000000"/>
          <w:sz w:val="28"/>
        </w:rPr>
        <w:t>      </w:t>
      </w:r>
      <w:r>
        <w:rPr>
          <w:rFonts w:ascii="Times New Roman"/>
          <w:b w:val="false"/>
          <w:i w:val="false"/>
          <w:color w:val="000000"/>
          <w:sz w:val="28"/>
        </w:rPr>
        <w:t>23. "Созақ ауданының Жуантөбе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"Созақ ауданының Жуантөбе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"Созақ ауданының Жуантөбе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"Созақ ауданының Жуантөбе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268" w:id="39"/>
    <w:p>
      <w:pPr>
        <w:spacing w:after="0"/>
        <w:ind w:left="0"/>
        <w:jc w:val="left"/>
      </w:pPr>
      <w:r>
        <w:rPr>
          <w:rFonts w:ascii="Times New Roman"/>
          <w:b/>
          <w:i w:val="false"/>
          <w:color w:val="000000"/>
        </w:rPr>
        <w:t xml:space="preserve"> 5. Мемлекеттік органды қайта ұйымдастыру және тарату</w:t>
      </w:r>
    </w:p>
    <w:bookmarkEnd w:id="39"/>
    <w:p>
      <w:pPr>
        <w:spacing w:after="0"/>
        <w:ind w:left="0"/>
        <w:jc w:val="left"/>
      </w:pPr>
      <w:r>
        <w:rPr>
          <w:rFonts w:ascii="Times New Roman"/>
          <w:b w:val="false"/>
          <w:i w:val="false"/>
          <w:color w:val="000000"/>
          <w:sz w:val="28"/>
        </w:rPr>
        <w:t>      </w:t>
      </w:r>
      <w:r>
        <w:rPr>
          <w:rFonts w:ascii="Times New Roman"/>
          <w:b w:val="false"/>
          <w:i w:val="false"/>
          <w:color w:val="000000"/>
          <w:sz w:val="28"/>
        </w:rPr>
        <w:t>26. "Созақ ауданының Жуантөбе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34 қаулысына 9-қосымша</w:t>
            </w:r>
          </w:p>
        </w:tc>
      </w:tr>
    </w:tbl>
    <w:bookmarkStart w:name="z271" w:id="40"/>
    <w:p>
      <w:pPr>
        <w:spacing w:after="0"/>
        <w:ind w:left="0"/>
        <w:jc w:val="left"/>
      </w:pPr>
      <w:r>
        <w:rPr>
          <w:rFonts w:ascii="Times New Roman"/>
          <w:b/>
          <w:i w:val="false"/>
          <w:color w:val="000000"/>
        </w:rPr>
        <w:t xml:space="preserve"> "Созақ ауданының Тасты ауылдық округі әкімінің аппараты" мемлекеттік мекемесі туралы ереже</w:t>
      </w:r>
      <w:r>
        <w:br/>
      </w:r>
      <w:r>
        <w:rPr>
          <w:rFonts w:ascii="Times New Roman"/>
          <w:b/>
          <w:i w:val="false"/>
          <w:color w:val="000000"/>
        </w:rPr>
        <w:t>1. Жалпы ережелер</w:t>
      </w:r>
    </w:p>
    <w:bookmarkEnd w:id="40"/>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ауданының Тасты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ауданының Тасты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ауданының Тасты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ауданының Тасты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ауданының Тасты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ауданының Тасты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ауданының Тасты ауылдық округі әкімінің аппараты" мемлекеттік мекемесі өз құзыретінің мәселелері бойынша заңнамада белгіленген тәртіппен "Созақ ауданының Тасты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ауданының Тасты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Созақ ауданы, Тасты ауылы, Амангелді көшесі н/з үй, индекс 161004.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"Созақ ауданының Тасты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"Созақ ауданының Тасты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ауданының Тасты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ауданының Тасты ауылдық округі әкімінің аппараты" мемлекеттік мекемесі кәсіпкерлік субъектілерімен "Созақ ауданының Жуантөбе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"Созақ ауданының Тасты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286" w:id="4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1"/>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ауданының Тасты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"Созақ ауданының Тасты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"Созақ ауданының Тасты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кенттің,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кенттің,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Созақ ауданы әкімдігінің 22.07.2015 </w:t>
      </w:r>
      <w:r>
        <w:rPr>
          <w:rFonts w:ascii="Times New Roman"/>
          <w:b w:val="false"/>
          <w:i w:val="false"/>
          <w:color w:val="ff0000"/>
          <w:sz w:val="28"/>
        </w:rPr>
        <w:t xml:space="preserve"> № 271</w:t>
      </w:r>
      <w:r>
        <w:rPr>
          <w:rFonts w:ascii="Times New Roman"/>
          <w:b w:val="false"/>
          <w:i w:val="false"/>
          <w:color w:val="ff0000"/>
          <w:sz w:val="28"/>
        </w:rPr>
        <w:t xml:space="preserve">; 15.03.2016 </w:t>
      </w:r>
      <w:r>
        <w:rPr>
          <w:rFonts w:ascii="Times New Roman"/>
          <w:b w:val="false"/>
          <w:i w:val="false"/>
          <w:color w:val="ff0000"/>
          <w:sz w:val="28"/>
        </w:rPr>
        <w:t>№ 126</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"Созақ ауданының Тасты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"Созақ ауданының Тасты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"Созақ ауданының Тасты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291" w:id="42"/>
    <w:p>
      <w:pPr>
        <w:spacing w:after="0"/>
        <w:ind w:left="0"/>
        <w:jc w:val="left"/>
      </w:pPr>
      <w:r>
        <w:rPr>
          <w:rFonts w:ascii="Times New Roman"/>
          <w:b/>
          <w:i w:val="false"/>
          <w:color w:val="000000"/>
        </w:rPr>
        <w:t xml:space="preserve"> 3. Мемлекеттік органның қызметін ұйымдастыру</w:t>
      </w:r>
    </w:p>
    <w:bookmarkEnd w:id="42"/>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ауданының Тасты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"Созақ ауданының Тасты ауылдық округі әкімінің аппараты" мемлекеттік мекемесінің бірінші басшысы қолданыстағы заңнамаға сәйкес Созақ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"Созақ ауданының Тасты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"Созақ ауданының Тасты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"Созақ ауданының Тасты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"Созақ ауданының Тасты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"Созақ ауданының Тасты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"Созақ ауданының Тасты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"Созақ ауданының Тасты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"Созақ ауданының Тасты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"Созақ ауданының Тасты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297" w:id="43"/>
    <w:p>
      <w:pPr>
        <w:spacing w:after="0"/>
        <w:ind w:left="0"/>
        <w:jc w:val="left"/>
      </w:pPr>
      <w:r>
        <w:rPr>
          <w:rFonts w:ascii="Times New Roman"/>
          <w:b/>
          <w:i w:val="false"/>
          <w:color w:val="000000"/>
        </w:rPr>
        <w:t xml:space="preserve"> 4. Мемлекеттік органның мүлкі</w:t>
      </w:r>
    </w:p>
    <w:bookmarkEnd w:id="43"/>
    <w:p>
      <w:pPr>
        <w:spacing w:after="0"/>
        <w:ind w:left="0"/>
        <w:jc w:val="left"/>
      </w:pPr>
      <w:r>
        <w:rPr>
          <w:rFonts w:ascii="Times New Roman"/>
          <w:b w:val="false"/>
          <w:i w:val="false"/>
          <w:color w:val="000000"/>
          <w:sz w:val="28"/>
        </w:rPr>
        <w:t>      </w:t>
      </w:r>
      <w:r>
        <w:rPr>
          <w:rFonts w:ascii="Times New Roman"/>
          <w:b w:val="false"/>
          <w:i w:val="false"/>
          <w:color w:val="000000"/>
          <w:sz w:val="28"/>
        </w:rPr>
        <w:t>23. "Созақ ауданының Тасты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"Созақ ауданының Тасты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"Созақ ауданының Тасты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"Созақ ауданының Тасты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01" w:id="44"/>
    <w:p>
      <w:pPr>
        <w:spacing w:after="0"/>
        <w:ind w:left="0"/>
        <w:jc w:val="left"/>
      </w:pPr>
      <w:r>
        <w:rPr>
          <w:rFonts w:ascii="Times New Roman"/>
          <w:b/>
          <w:i w:val="false"/>
          <w:color w:val="000000"/>
        </w:rPr>
        <w:t xml:space="preserve"> 5. Мемлекеттік органды қайта ұйымдастыру және тарату</w:t>
      </w:r>
    </w:p>
    <w:bookmarkEnd w:id="44"/>
    <w:p>
      <w:pPr>
        <w:spacing w:after="0"/>
        <w:ind w:left="0"/>
        <w:jc w:val="left"/>
      </w:pPr>
      <w:r>
        <w:rPr>
          <w:rFonts w:ascii="Times New Roman"/>
          <w:b w:val="false"/>
          <w:i w:val="false"/>
          <w:color w:val="000000"/>
          <w:sz w:val="28"/>
        </w:rPr>
        <w:t>      </w:t>
      </w:r>
      <w:r>
        <w:rPr>
          <w:rFonts w:ascii="Times New Roman"/>
          <w:b w:val="false"/>
          <w:i w:val="false"/>
          <w:color w:val="000000"/>
          <w:sz w:val="28"/>
        </w:rPr>
        <w:t>26. "Созақ ауданының Тасты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34 қаулысына 10-қосымша</w:t>
            </w:r>
          </w:p>
        </w:tc>
      </w:tr>
    </w:tbl>
    <w:bookmarkStart w:name="z304" w:id="45"/>
    <w:p>
      <w:pPr>
        <w:spacing w:after="0"/>
        <w:ind w:left="0"/>
        <w:jc w:val="left"/>
      </w:pPr>
      <w:r>
        <w:rPr>
          <w:rFonts w:ascii="Times New Roman"/>
          <w:b/>
          <w:i w:val="false"/>
          <w:color w:val="000000"/>
        </w:rPr>
        <w:t xml:space="preserve"> "Созақ ауданының Шу ауылдық округі әкімінің аппараты" мемлекеттік мекемесі туралы ереже</w:t>
      </w:r>
      <w:r>
        <w:br/>
      </w:r>
      <w:r>
        <w:rPr>
          <w:rFonts w:ascii="Times New Roman"/>
          <w:b/>
          <w:i w:val="false"/>
          <w:color w:val="000000"/>
        </w:rPr>
        <w:t>1. Жалпы ережелер</w:t>
      </w:r>
    </w:p>
    <w:bookmarkEnd w:id="45"/>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ауданының Шу ауылдық округі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ауданының Шу ауылдық округі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ауданының Шу ауылдық округі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ауданының Шу ауылдық округі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ауданының Шу ауылдық округі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ауданының Шу ауылдық округі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ауданының Шу ауылдық округі әкімінің аппараты" мемлекеттік мекемесі өз құзыретінің мәселелері бойынша заңнамада белгіленген тәртіппен "Созақ ауданының Шу ауылдық округі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ауданының Шу ауылдық округі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Созақ ауданы, Шу ауылы, Абай көшесі 1 үй, индекс 161004.</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"Созақ ауданының Шу ауылдық округі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"Созақ ауданының Шу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ауданының Шу ауылдық округі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ауданының Шу ауылдық округі әкімінің аппараты" мемлекеттік мекемесі кәсіпкерлік субъектілерімен "Созақ ауданының Шу ауылдық округі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"Созақ ауданының Шу ауылдық округі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19" w:id="4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46"/>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ауданының Шу ауылдық округі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"Созақ ауданының Шу ауылдық округі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"Созақ ауданының Шу ауылдық округі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кенттің,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кенттің,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ауылдық округтің аумағында жасалған әкімшілік құқық бұзушылық туралы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Созақ ауданы әкімдігінің 22.07.2015 </w:t>
      </w:r>
      <w:r>
        <w:rPr>
          <w:rFonts w:ascii="Times New Roman"/>
          <w:b w:val="false"/>
          <w:i w:val="false"/>
          <w:color w:val="ff0000"/>
          <w:sz w:val="28"/>
        </w:rPr>
        <w:t xml:space="preserve"> № 271</w:t>
      </w:r>
      <w:r>
        <w:rPr>
          <w:rFonts w:ascii="Times New Roman"/>
          <w:b w:val="false"/>
          <w:i w:val="false"/>
          <w:color w:val="ff0000"/>
          <w:sz w:val="28"/>
        </w:rPr>
        <w:t xml:space="preserve">; 15.03.2016 </w:t>
      </w:r>
      <w:r>
        <w:rPr>
          <w:rFonts w:ascii="Times New Roman"/>
          <w:b w:val="false"/>
          <w:i w:val="false"/>
          <w:color w:val="ff0000"/>
          <w:sz w:val="28"/>
        </w:rPr>
        <w:t>№ 126</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"Созақ ауданының Шу ауылдық округі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"Созақ ауданының Шу ауылдық округі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"Созақ ауданының Шу ауылдық округі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24" w:id="47"/>
    <w:p>
      <w:pPr>
        <w:spacing w:after="0"/>
        <w:ind w:left="0"/>
        <w:jc w:val="left"/>
      </w:pPr>
      <w:r>
        <w:rPr>
          <w:rFonts w:ascii="Times New Roman"/>
          <w:b/>
          <w:i w:val="false"/>
          <w:color w:val="000000"/>
        </w:rPr>
        <w:t xml:space="preserve"> 3. Мемлекеттік органның қызметін ұйымдастыру</w:t>
      </w:r>
    </w:p>
    <w:bookmarkEnd w:id="47"/>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ауданының Шу ауылдық округі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"Созақ ауданының Шу ауылдық округі әкімінің аппараты" мемлекеттік мекемесінің бірінші басшысы қолданыстағы заңнамаға сәйкес Созақ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"Созақ ауданының Шу ауылдық округі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"Созақ ауданының Шу ауылдық округі әкімінің аппараты" мемлекеттік мекемесінің бірінші басшысының өкілеттігі:</w:t>
      </w:r>
      <w:r>
        <w:br/>
      </w:r>
      <w:r>
        <w:rPr>
          <w:rFonts w:ascii="Times New Roman"/>
          <w:b w:val="false"/>
          <w:i w:val="false"/>
          <w:color w:val="000000"/>
          <w:sz w:val="28"/>
        </w:rPr>
        <w:t xml:space="preserve">
      1) "Созақ ауданының Шу ауылдық округі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"Созақ ауданының Шу ауылдық округі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"Созақ ауданының Шу ауылдық округі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"Созақ ауданының Шу ауылдық округі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"Созақ ауданының Шу ауылдық округі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"Созақ ауданының Шу ауылдық округі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"Созақ ауданының Шу ауылдық округі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30" w:id="48"/>
    <w:p>
      <w:pPr>
        <w:spacing w:after="0"/>
        <w:ind w:left="0"/>
        <w:jc w:val="left"/>
      </w:pPr>
      <w:r>
        <w:rPr>
          <w:rFonts w:ascii="Times New Roman"/>
          <w:b/>
          <w:i w:val="false"/>
          <w:color w:val="000000"/>
        </w:rPr>
        <w:t xml:space="preserve"> 4. Мемлекеттік органның мүлкі</w:t>
      </w:r>
    </w:p>
    <w:bookmarkEnd w:id="48"/>
    <w:p>
      <w:pPr>
        <w:spacing w:after="0"/>
        <w:ind w:left="0"/>
        <w:jc w:val="left"/>
      </w:pPr>
      <w:r>
        <w:rPr>
          <w:rFonts w:ascii="Times New Roman"/>
          <w:b w:val="false"/>
          <w:i w:val="false"/>
          <w:color w:val="000000"/>
          <w:sz w:val="28"/>
        </w:rPr>
        <w:t>      </w:t>
      </w:r>
      <w:r>
        <w:rPr>
          <w:rFonts w:ascii="Times New Roman"/>
          <w:b w:val="false"/>
          <w:i w:val="false"/>
          <w:color w:val="000000"/>
          <w:sz w:val="28"/>
        </w:rPr>
        <w:t>23. "Созақ ауданының Шу ауылдық округі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"Созақ ауданының Шу ауылдық округі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"Созақ ауданының Шу ауылдық округі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"Созақ ауданының Шу ауылдық округі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34" w:id="49"/>
    <w:p>
      <w:pPr>
        <w:spacing w:after="0"/>
        <w:ind w:left="0"/>
        <w:jc w:val="left"/>
      </w:pPr>
      <w:r>
        <w:rPr>
          <w:rFonts w:ascii="Times New Roman"/>
          <w:b/>
          <w:i w:val="false"/>
          <w:color w:val="000000"/>
        </w:rPr>
        <w:t xml:space="preserve"> 5. Мемлекеттік органды қайта ұйымдастыру және тарату</w:t>
      </w:r>
    </w:p>
    <w:bookmarkEnd w:id="49"/>
    <w:p>
      <w:pPr>
        <w:spacing w:after="0"/>
        <w:ind w:left="0"/>
        <w:jc w:val="left"/>
      </w:pPr>
      <w:r>
        <w:rPr>
          <w:rFonts w:ascii="Times New Roman"/>
          <w:b w:val="false"/>
          <w:i w:val="false"/>
          <w:color w:val="000000"/>
          <w:sz w:val="28"/>
        </w:rPr>
        <w:t>      </w:t>
      </w:r>
      <w:r>
        <w:rPr>
          <w:rFonts w:ascii="Times New Roman"/>
          <w:b w:val="false"/>
          <w:i w:val="false"/>
          <w:color w:val="000000"/>
          <w:sz w:val="28"/>
        </w:rPr>
        <w:t>26. "Созақ ауданының Шу ауылдық округі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34 қаулысына 11-қосымша</w:t>
            </w:r>
          </w:p>
        </w:tc>
      </w:tr>
    </w:tbl>
    <w:bookmarkStart w:name="z337" w:id="50"/>
    <w:p>
      <w:pPr>
        <w:spacing w:after="0"/>
        <w:ind w:left="0"/>
        <w:jc w:val="left"/>
      </w:pPr>
      <w:r>
        <w:rPr>
          <w:rFonts w:ascii="Times New Roman"/>
          <w:b/>
          <w:i w:val="false"/>
          <w:color w:val="000000"/>
        </w:rPr>
        <w:t xml:space="preserve"> "Созақ ауданының Таукент кенті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0"/>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ауданының Таукент кенті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ауданының Таукент кенті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ауданының Таукент кенті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ауданының Таукент кенті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ауданының Таукент кенті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ауданының Таукент кенті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ауданының Таукент кенті әкімінің аппараты" мемлекеттік мекемесі өз құзыретінің мәселелері бойынша заңнамада белгіленген тәртіппен "Созақ ауданының Таукент кенті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ауданының Таукент кенті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Созақ ауданы, Таукент кенті, Орталық көшесі 43 А үй, индекс 161003.</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"Созақ ауданының Таукент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"Созақ ауданының Таукент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ауданының Таукент кенті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ауданының Таукент кенті әкімінің аппараты" мемлекеттік мекемесі кәсіпкерлік субъектілерімен "Созақ ауданының Таукент кенті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"Созақ ауданының Таукент кенті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52" w:id="5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1"/>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ауданының Таукент кенті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"Созақ ауданының Таукент кенті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"Созақ ауданының Таукент кенті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кенттің,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кенттің,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кенттің аумағында жасалған әкімшілік құқық бұзушылық туралы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Созақ ауданы әкімдігінің 22.07.2015 </w:t>
      </w:r>
      <w:r>
        <w:rPr>
          <w:rFonts w:ascii="Times New Roman"/>
          <w:b w:val="false"/>
          <w:i w:val="false"/>
          <w:color w:val="ff0000"/>
          <w:sz w:val="28"/>
        </w:rPr>
        <w:t xml:space="preserve"> № 271</w:t>
      </w:r>
      <w:r>
        <w:rPr>
          <w:rFonts w:ascii="Times New Roman"/>
          <w:b w:val="false"/>
          <w:i w:val="false"/>
          <w:color w:val="ff0000"/>
          <w:sz w:val="28"/>
        </w:rPr>
        <w:t xml:space="preserve">; 15.03.2016 </w:t>
      </w:r>
      <w:r>
        <w:rPr>
          <w:rFonts w:ascii="Times New Roman"/>
          <w:b w:val="false"/>
          <w:i w:val="false"/>
          <w:color w:val="ff0000"/>
          <w:sz w:val="28"/>
        </w:rPr>
        <w:t>№ 126</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"Созақ ауданының Таукент кенті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"Созақ ауданының Таукент кенті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"Созақ ауданының Таукент кенті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57" w:id="52"/>
    <w:p>
      <w:pPr>
        <w:spacing w:after="0"/>
        <w:ind w:left="0"/>
        <w:jc w:val="left"/>
      </w:pPr>
      <w:r>
        <w:rPr>
          <w:rFonts w:ascii="Times New Roman"/>
          <w:b/>
          <w:i w:val="false"/>
          <w:color w:val="000000"/>
        </w:rPr>
        <w:t xml:space="preserve"> 3. Мемлекеттік органның қызметін ұйымдастыру</w:t>
      </w:r>
    </w:p>
    <w:bookmarkEnd w:id="52"/>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ауданының Таукент кенті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"Созақ ауданының Таукент кенті әкімінің аппараты" мемлекеттік мекемесінің бірінші басшысы қолданыстағы заңнамаға сәйкес Созақ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"Созақ ауданының Таукент кенті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"Созақ ауданының Таукент кенті әкімінің аппараты" мемлекеттік мекемесінің бірінші басшысының өкілеттігі:</w:t>
      </w:r>
      <w:r>
        <w:br/>
      </w:r>
      <w:r>
        <w:rPr>
          <w:rFonts w:ascii="Times New Roman"/>
          <w:b w:val="false"/>
          <w:i w:val="false"/>
          <w:color w:val="000000"/>
          <w:sz w:val="28"/>
        </w:rPr>
        <w:t xml:space="preserve">
      1) "Созақ ауданының Таукент кенті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"Созақ ауданының Таукент кенті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"Созақ ауданының Таукент кенті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"Созақ ауданының Таукент кенті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"Созақ ауданының Таукент кенті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"Созақ ауданының Таукент кенті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"Созақ ауданының Таукент кенті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63" w:id="53"/>
    <w:p>
      <w:pPr>
        <w:spacing w:after="0"/>
        <w:ind w:left="0"/>
        <w:jc w:val="left"/>
      </w:pPr>
      <w:r>
        <w:rPr>
          <w:rFonts w:ascii="Times New Roman"/>
          <w:b/>
          <w:i w:val="false"/>
          <w:color w:val="000000"/>
        </w:rPr>
        <w:t xml:space="preserve"> 4. Мемлекеттік органның мүлкі</w:t>
      </w:r>
    </w:p>
    <w:bookmarkEnd w:id="53"/>
    <w:p>
      <w:pPr>
        <w:spacing w:after="0"/>
        <w:ind w:left="0"/>
        <w:jc w:val="left"/>
      </w:pPr>
      <w:r>
        <w:rPr>
          <w:rFonts w:ascii="Times New Roman"/>
          <w:b w:val="false"/>
          <w:i w:val="false"/>
          <w:color w:val="000000"/>
          <w:sz w:val="28"/>
        </w:rPr>
        <w:t>      </w:t>
      </w:r>
      <w:r>
        <w:rPr>
          <w:rFonts w:ascii="Times New Roman"/>
          <w:b w:val="false"/>
          <w:i w:val="false"/>
          <w:color w:val="000000"/>
          <w:sz w:val="28"/>
        </w:rPr>
        <w:t>23. "Созақ ауданының Таукент кенті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"Созақ ауданының Таукент кенті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"Созақ ауданының Таукент кенті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"Созақ ауданының Таукент кенті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367" w:id="54"/>
    <w:p>
      <w:pPr>
        <w:spacing w:after="0"/>
        <w:ind w:left="0"/>
        <w:jc w:val="left"/>
      </w:pPr>
      <w:r>
        <w:rPr>
          <w:rFonts w:ascii="Times New Roman"/>
          <w:b/>
          <w:i w:val="false"/>
          <w:color w:val="000000"/>
        </w:rPr>
        <w:t xml:space="preserve"> 5. Мемлекеттік органды қайта ұйымдастыру және тарату</w:t>
      </w:r>
    </w:p>
    <w:bookmarkEnd w:id="54"/>
    <w:p>
      <w:pPr>
        <w:spacing w:after="0"/>
        <w:ind w:left="0"/>
        <w:jc w:val="left"/>
      </w:pPr>
      <w:r>
        <w:rPr>
          <w:rFonts w:ascii="Times New Roman"/>
          <w:b w:val="false"/>
          <w:i w:val="false"/>
          <w:color w:val="000000"/>
          <w:sz w:val="28"/>
        </w:rPr>
        <w:t>      </w:t>
      </w:r>
      <w:r>
        <w:rPr>
          <w:rFonts w:ascii="Times New Roman"/>
          <w:b w:val="false"/>
          <w:i w:val="false"/>
          <w:color w:val="000000"/>
          <w:sz w:val="28"/>
        </w:rPr>
        <w:t>26. "Созақ ауданының Таукент кенті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2015 жылғы 8 қаңтардағы</w:t>
            </w:r>
            <w:r>
              <w:br/>
            </w:r>
            <w:r>
              <w:rPr>
                <w:rFonts w:ascii="Times New Roman"/>
                <w:b w:val="false"/>
                <w:i w:val="false"/>
                <w:color w:val="000000"/>
                <w:sz w:val="20"/>
              </w:rPr>
              <w:t>№ 34 қаулысына 12-қосымша</w:t>
            </w:r>
          </w:p>
        </w:tc>
      </w:tr>
    </w:tbl>
    <w:bookmarkStart w:name="z370" w:id="55"/>
    <w:p>
      <w:pPr>
        <w:spacing w:after="0"/>
        <w:ind w:left="0"/>
        <w:jc w:val="left"/>
      </w:pPr>
      <w:r>
        <w:rPr>
          <w:rFonts w:ascii="Times New Roman"/>
          <w:b/>
          <w:i w:val="false"/>
          <w:color w:val="000000"/>
        </w:rPr>
        <w:t xml:space="preserve"> "Созақ ауданының Қыземшек кенті әкімінің аппараты"</w:t>
      </w:r>
      <w:r>
        <w:br/>
      </w:r>
      <w:r>
        <w:rPr>
          <w:rFonts w:ascii="Times New Roman"/>
          <w:b/>
          <w:i w:val="false"/>
          <w:color w:val="000000"/>
        </w:rPr>
        <w:t>мемлекеттік мекемесі туралы ереже</w:t>
      </w:r>
      <w:r>
        <w:br/>
      </w:r>
      <w:r>
        <w:rPr>
          <w:rFonts w:ascii="Times New Roman"/>
          <w:b/>
          <w:i w:val="false"/>
          <w:color w:val="000000"/>
        </w:rPr>
        <w:t>1. Жалпы ережелер</w:t>
      </w:r>
    </w:p>
    <w:bookmarkEnd w:id="55"/>
    <w:p>
      <w:pPr>
        <w:spacing w:after="0"/>
        <w:ind w:left="0"/>
        <w:jc w:val="left"/>
      </w:pPr>
      <w:r>
        <w:rPr>
          <w:rFonts w:ascii="Times New Roman"/>
          <w:b w:val="false"/>
          <w:i w:val="false"/>
          <w:color w:val="000000"/>
          <w:sz w:val="28"/>
        </w:rPr>
        <w:t>      </w:t>
      </w:r>
      <w:r>
        <w:rPr>
          <w:rFonts w:ascii="Times New Roman"/>
          <w:b w:val="false"/>
          <w:i w:val="false"/>
          <w:color w:val="000000"/>
          <w:sz w:val="28"/>
        </w:rPr>
        <w:t>1. "Созақ ауданының Қыземшек кенті әкімінің аппараты" мемлекеттік мекемесі жергілікті мемлекетік басқару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w:t>
      </w:r>
      <w:r>
        <w:rPr>
          <w:rFonts w:ascii="Times New Roman"/>
          <w:b w:val="false"/>
          <w:i w:val="false"/>
          <w:color w:val="000000"/>
          <w:sz w:val="28"/>
        </w:rPr>
        <w:t>2. "Созақ ауданының Қыземшек кенті әкімінің аппараты" мемлекеттік мекемесінің ведомстволары жоқ.</w:t>
      </w:r>
      <w:r>
        <w:br/>
      </w:r>
      <w:r>
        <w:rPr>
          <w:rFonts w:ascii="Times New Roman"/>
          <w:b w:val="false"/>
          <w:i w:val="false"/>
          <w:color w:val="000000"/>
          <w:sz w:val="28"/>
        </w:rPr>
        <w:t>
      </w:t>
      </w:r>
      <w:r>
        <w:rPr>
          <w:rFonts w:ascii="Times New Roman"/>
          <w:b w:val="false"/>
          <w:i w:val="false"/>
          <w:color w:val="000000"/>
          <w:sz w:val="28"/>
        </w:rPr>
        <w:t xml:space="preserve">3. "Созақ ауданының Қыземшек кенті әкімінің аппараты"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 xml:space="preserve"> 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w:t>
      </w:r>
      <w:r>
        <w:rPr>
          <w:rFonts w:ascii="Times New Roman"/>
          <w:b w:val="false"/>
          <w:i w:val="false"/>
          <w:color w:val="000000"/>
          <w:sz w:val="28"/>
        </w:rPr>
        <w:t>4. "Созақ ауданының Қыземшек кенті әкімінің аппараты" мемлекеттік мекемесі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w:t>
      </w:r>
      <w:r>
        <w:rPr>
          <w:rFonts w:ascii="Times New Roman"/>
          <w:b w:val="false"/>
          <w:i w:val="false"/>
          <w:color w:val="000000"/>
          <w:sz w:val="28"/>
        </w:rPr>
        <w:t>5. "Созақ ауданының Қыземшек кенті әкімінің аппараты" мемлекеттік мекемесі азаматтық-құқықтық қатынастарға өз атынан түседі.</w:t>
      </w:r>
      <w:r>
        <w:br/>
      </w:r>
      <w:r>
        <w:rPr>
          <w:rFonts w:ascii="Times New Roman"/>
          <w:b w:val="false"/>
          <w:i w:val="false"/>
          <w:color w:val="000000"/>
          <w:sz w:val="28"/>
        </w:rPr>
        <w:t>
      </w:t>
      </w:r>
      <w:r>
        <w:rPr>
          <w:rFonts w:ascii="Times New Roman"/>
          <w:b w:val="false"/>
          <w:i w:val="false"/>
          <w:color w:val="000000"/>
          <w:sz w:val="28"/>
        </w:rPr>
        <w:t>6. "Созақ ауданының Қыземшек кенті әкімінің аппараты"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w:t>
      </w:r>
      <w:r>
        <w:rPr>
          <w:rFonts w:ascii="Times New Roman"/>
          <w:b w:val="false"/>
          <w:i w:val="false"/>
          <w:color w:val="000000"/>
          <w:sz w:val="28"/>
        </w:rPr>
        <w:t>7. "Созақ ауданының Қыземшек кенті әкімінің аппараты" мемлекеттік мекемесі өз құзыретінің мәселелері бойынша заңнамада белгіленген тәртіппен "Созақ ауданының Қыземшек кенті әкімінің аппараты" мемлекеттік мекемесі басшысының өкімдерімен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8"/>
        </w:rPr>
        <w:t>
      </w:t>
      </w:r>
      <w:r>
        <w:rPr>
          <w:rFonts w:ascii="Times New Roman"/>
          <w:b w:val="false"/>
          <w:i w:val="false"/>
          <w:color w:val="000000"/>
          <w:sz w:val="28"/>
        </w:rPr>
        <w:t>8. "Созақ ауданының Қыземшек кенті әкімінің аппараты" мемлекеттік мекемесі құрылымы мен штат санының лимиті қолданыстағы заңнамаға сәйкес бекітіледі.</w:t>
      </w:r>
      <w:r>
        <w:br/>
      </w:r>
      <w:r>
        <w:rPr>
          <w:rFonts w:ascii="Times New Roman"/>
          <w:b w:val="false"/>
          <w:i w:val="false"/>
          <w:color w:val="000000"/>
          <w:sz w:val="28"/>
        </w:rPr>
        <w:t>
      </w:t>
      </w:r>
      <w:r>
        <w:rPr>
          <w:rFonts w:ascii="Times New Roman"/>
          <w:b w:val="false"/>
          <w:i w:val="false"/>
          <w:color w:val="000000"/>
          <w:sz w:val="28"/>
        </w:rPr>
        <w:t>9. Заңды тұлғаның орналасқан жері: Қазақстан Республикасы, Оңтүстік Қазақстан облысы, Созақ ауданы, Қыземшек кенті, 1-шағын ауданы н/з үй, индекс 161006.</w:t>
      </w:r>
      <w:r>
        <w:br/>
      </w:r>
      <w:r>
        <w:rPr>
          <w:rFonts w:ascii="Times New Roman"/>
          <w:b w:val="false"/>
          <w:i w:val="false"/>
          <w:color w:val="000000"/>
          <w:sz w:val="28"/>
        </w:rPr>
        <w:t>
      </w:t>
      </w:r>
      <w:r>
        <w:rPr>
          <w:rFonts w:ascii="Times New Roman"/>
          <w:b w:val="false"/>
          <w:i w:val="false"/>
          <w:color w:val="000000"/>
          <w:sz w:val="28"/>
        </w:rPr>
        <w:t>10. Мемлекеттік органның толық атауы - "Созақ ауданының Қыземшек кенті әкімінің аппараты" мемлекеттік мекемесі.</w:t>
      </w:r>
      <w:r>
        <w:br/>
      </w:r>
      <w:r>
        <w:rPr>
          <w:rFonts w:ascii="Times New Roman"/>
          <w:b w:val="false"/>
          <w:i w:val="false"/>
          <w:color w:val="000000"/>
          <w:sz w:val="28"/>
        </w:rPr>
        <w:t>
      </w:t>
      </w:r>
      <w:r>
        <w:rPr>
          <w:rFonts w:ascii="Times New Roman"/>
          <w:b w:val="false"/>
          <w:i w:val="false"/>
          <w:color w:val="000000"/>
          <w:sz w:val="28"/>
        </w:rPr>
        <w:t xml:space="preserve">11. Осы </w:t>
      </w:r>
      <w:r>
        <w:rPr>
          <w:rFonts w:ascii="Times New Roman"/>
          <w:b w:val="false"/>
          <w:i w:val="false"/>
          <w:color w:val="000000"/>
          <w:sz w:val="28"/>
        </w:rPr>
        <w:t xml:space="preserve"> Ереже</w:t>
      </w:r>
      <w:r>
        <w:rPr>
          <w:rFonts w:ascii="Times New Roman"/>
          <w:b w:val="false"/>
          <w:i w:val="false"/>
          <w:color w:val="000000"/>
          <w:sz w:val="28"/>
        </w:rPr>
        <w:t xml:space="preserve"> "Созақ ауданының Қыземшек ауылдық округі әкімінің аппараты" мемлекеттік мекемесінің құрылтай құжаты болып табылады.</w:t>
      </w:r>
      <w:r>
        <w:br/>
      </w:r>
      <w:r>
        <w:rPr>
          <w:rFonts w:ascii="Times New Roman"/>
          <w:b w:val="false"/>
          <w:i w:val="false"/>
          <w:color w:val="000000"/>
          <w:sz w:val="28"/>
        </w:rPr>
        <w:t>
      </w:t>
      </w:r>
      <w:r>
        <w:rPr>
          <w:rFonts w:ascii="Times New Roman"/>
          <w:b w:val="false"/>
          <w:i w:val="false"/>
          <w:color w:val="000000"/>
          <w:sz w:val="28"/>
        </w:rPr>
        <w:t>12. "Созақ ауданының Қыземшек кенті әкімінің аппараты" мемлекеттік мекемесі қызметін қаржыландыру жергілікті бюджеттен жүзеге асырылады.</w:t>
      </w:r>
      <w:r>
        <w:br/>
      </w:r>
      <w:r>
        <w:rPr>
          <w:rFonts w:ascii="Times New Roman"/>
          <w:b w:val="false"/>
          <w:i w:val="false"/>
          <w:color w:val="000000"/>
          <w:sz w:val="28"/>
        </w:rPr>
        <w:t>
      </w:t>
      </w:r>
      <w:r>
        <w:rPr>
          <w:rFonts w:ascii="Times New Roman"/>
          <w:b w:val="false"/>
          <w:i w:val="false"/>
          <w:color w:val="000000"/>
          <w:sz w:val="28"/>
        </w:rPr>
        <w:t>13. "Созақ ауданының Қыземшек кенті әкімінің аппараты" мемлекеттік мекемесі кәсіпкерлік субъектілерімен "Созақ ауданының Қыземшек кенті әкімінің аппараты"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Егер "Созақ ауданының Қыземшек кенті әкімінің аппараты" мемлекеттік мекемесі заңнамалық актілерімен кірістер әкелетін қызметті жүзеге асыру құқығы берілсе, онда осындай қызметтен алынған кірістер республикалық бюджеттің кірісіне жіберіледі.</w:t>
      </w:r>
      <w:r>
        <w:br/>
      </w:r>
      <w:r>
        <w:rPr>
          <w:rFonts w:ascii="Times New Roman"/>
          <w:b w:val="false"/>
          <w:i w:val="false"/>
          <w:color w:val="000000"/>
          <w:sz w:val="28"/>
        </w:rPr>
        <w:t>
</w:t>
      </w:r>
    </w:p>
    <w:bookmarkStart w:name="z385" w:id="56"/>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56"/>
    <w:p>
      <w:pPr>
        <w:spacing w:after="0"/>
        <w:ind w:left="0"/>
        <w:jc w:val="left"/>
      </w:pPr>
      <w:r>
        <w:rPr>
          <w:rFonts w:ascii="Times New Roman"/>
          <w:b w:val="false"/>
          <w:i w:val="false"/>
          <w:color w:val="000000"/>
          <w:sz w:val="28"/>
        </w:rPr>
        <w:t>      </w:t>
      </w:r>
      <w:r>
        <w:rPr>
          <w:rFonts w:ascii="Times New Roman"/>
          <w:b w:val="false"/>
          <w:i w:val="false"/>
          <w:color w:val="000000"/>
          <w:sz w:val="28"/>
        </w:rPr>
        <w:t>14. "Созақ ауданының Қыземшек кенті әкімінің аппараты" мемлекеттік мекемесінің миссиясы: тиісті әкімшілік-аумақтық бірлікте мемлекеттік саясатты жүзеге асыру.</w:t>
      </w:r>
      <w:r>
        <w:br/>
      </w:r>
      <w:r>
        <w:rPr>
          <w:rFonts w:ascii="Times New Roman"/>
          <w:b w:val="false"/>
          <w:i w:val="false"/>
          <w:color w:val="000000"/>
          <w:sz w:val="28"/>
        </w:rPr>
        <w:t>
      </w:t>
      </w:r>
      <w:r>
        <w:rPr>
          <w:rFonts w:ascii="Times New Roman"/>
          <w:b w:val="false"/>
          <w:i w:val="false"/>
          <w:color w:val="000000"/>
          <w:sz w:val="28"/>
        </w:rPr>
        <w:t>15. "Созақ ауданының Қыземшек кенті әкімінің аппараты" мемлекеттік мекемесінің міндеттері: әкімнің қызметін ақпараттық-талдау тұрғысынан, ұйымдық-құқықтық және материалдық-техникалық жағынан қамтамасыз ету.</w:t>
      </w:r>
      <w:r>
        <w:br/>
      </w:r>
      <w:r>
        <w:rPr>
          <w:rFonts w:ascii="Times New Roman"/>
          <w:b w:val="false"/>
          <w:i w:val="false"/>
          <w:color w:val="000000"/>
          <w:sz w:val="28"/>
        </w:rPr>
        <w:t>
      </w:t>
      </w:r>
      <w:r>
        <w:rPr>
          <w:rFonts w:ascii="Times New Roman"/>
          <w:b w:val="false"/>
          <w:i w:val="false"/>
          <w:color w:val="000000"/>
          <w:sz w:val="28"/>
        </w:rPr>
        <w:t>16. "Созақ ауданының Қыземшек кенті әкімінің аппараты" мемлекеттік мекемесінің функциялары:</w:t>
      </w:r>
      <w:r>
        <w:br/>
      </w:r>
      <w:r>
        <w:rPr>
          <w:rFonts w:ascii="Times New Roman"/>
          <w:b w:val="false"/>
          <w:i w:val="false"/>
          <w:color w:val="000000"/>
          <w:sz w:val="28"/>
        </w:rPr>
        <w:t xml:space="preserve">
      1) азаматтар мен заңды тұлғаларды Қазақстан Республикасы </w:t>
      </w:r>
      <w:r>
        <w:rPr>
          <w:rFonts w:ascii="Times New Roman"/>
          <w:b w:val="false"/>
          <w:i w:val="false"/>
          <w:color w:val="000000"/>
          <w:sz w:val="28"/>
        </w:rPr>
        <w:t xml:space="preserve"> Конституциясының</w:t>
      </w:r>
      <w:r>
        <w:rPr>
          <w:rFonts w:ascii="Times New Roman"/>
          <w:b w:val="false"/>
          <w:i w:val="false"/>
          <w:color w:val="000000"/>
          <w:sz w:val="28"/>
        </w:rPr>
        <w:t>, заңдарының, Қазақстан Республикасының Президенті мен Үкіметі актілерінің, орталық және жергілікті мемлекеттік органдар нормативтік құқықтық актілерінің нормаларын орындалуына жәрдемдеседі;</w:t>
      </w:r>
      <w:r>
        <w:br/>
      </w:r>
      <w:r>
        <w:rPr>
          <w:rFonts w:ascii="Times New Roman"/>
          <w:b w:val="false"/>
          <w:i w:val="false"/>
          <w:color w:val="000000"/>
          <w:sz w:val="28"/>
        </w:rPr>
        <w:t>
      2) салық және бюджетке төленетін басқа да міндетті төлемдерді жинауға жәрдемдеседі;</w:t>
      </w:r>
      <w:r>
        <w:br/>
      </w:r>
      <w:r>
        <w:rPr>
          <w:rFonts w:ascii="Times New Roman"/>
          <w:b w:val="false"/>
          <w:i w:val="false"/>
          <w:color w:val="000000"/>
          <w:sz w:val="28"/>
        </w:rPr>
        <w:t>
      3) әкім аппараты әкімшісі болып табылатын бюджеттік бағдарламаларды әзірлеп, тиісті мәслихаттың бекітуі үшін жоғары тұрған әкімдіктің қарауына енгізеді;</w:t>
      </w:r>
      <w:r>
        <w:br/>
      </w:r>
      <w:r>
        <w:rPr>
          <w:rFonts w:ascii="Times New Roman"/>
          <w:b w:val="false"/>
          <w:i w:val="false"/>
          <w:color w:val="000000"/>
          <w:sz w:val="28"/>
        </w:rPr>
        <w:t>
      4) әкім аппараты әкімшісі болып табылатын бюджеттік бағдарламаны әзірлеу кезінде жергілікті қоғамдастық жиналысының талқылауына жергілікті маңызы бар мәселелерді Қазақстан Республикасының бюджет заңнамасына сәйкес аудан бюджетінің құрамында көзделген бағыттар бойынша қаржыландыру жөніндегі ұсыныстарды шығарады;</w:t>
      </w:r>
      <w:r>
        <w:br/>
      </w:r>
      <w:r>
        <w:rPr>
          <w:rFonts w:ascii="Times New Roman"/>
          <w:b w:val="false"/>
          <w:i w:val="false"/>
          <w:color w:val="000000"/>
          <w:sz w:val="28"/>
        </w:rPr>
        <w:t>
      5) жергілікті бюджетті бекіту (нақытылау) кезінде аудан мәслихаты сессияларының жұмысына қатысады;</w:t>
      </w:r>
      <w:r>
        <w:br/>
      </w:r>
      <w:r>
        <w:rPr>
          <w:rFonts w:ascii="Times New Roman"/>
          <w:b w:val="false"/>
          <w:i w:val="false"/>
          <w:color w:val="000000"/>
          <w:sz w:val="28"/>
        </w:rPr>
        <w:t>
      6) азаматтардың өтініштерін, арыздарын, шағымдарын қарайды, азаматтардың құқықтары мен бостандықтарын қорғау жөнінде шаралар қолданады;</w:t>
      </w:r>
      <w:r>
        <w:br/>
      </w:r>
      <w:r>
        <w:rPr>
          <w:rFonts w:ascii="Times New Roman"/>
          <w:b w:val="false"/>
          <w:i w:val="false"/>
          <w:color w:val="000000"/>
          <w:sz w:val="28"/>
        </w:rPr>
        <w:t>
      7) өз құзыреті шегінде жер қатынастарын реттеуді жүзеге асырады;</w:t>
      </w:r>
      <w:r>
        <w:br/>
      </w:r>
      <w:r>
        <w:rPr>
          <w:rFonts w:ascii="Times New Roman"/>
          <w:b w:val="false"/>
          <w:i w:val="false"/>
          <w:color w:val="000000"/>
          <w:sz w:val="28"/>
        </w:rPr>
        <w:t>
      8) ауылдық округтің коммуналдық тұрғын үй қорының сақталуын, сондай-ақ, ауылдық округте автомобиль жолдарының салынуын, қайта жаңартылуын, жөнделуін және күтіп ұсталуын қамтамасыз етеді;</w:t>
      </w:r>
      <w:r>
        <w:br/>
      </w:r>
      <w:r>
        <w:rPr>
          <w:rFonts w:ascii="Times New Roman"/>
          <w:b w:val="false"/>
          <w:i w:val="false"/>
          <w:color w:val="000000"/>
          <w:sz w:val="28"/>
        </w:rPr>
        <w:t>
      8-1) кенттің, ауылдың, ауылдық округтiң тұрғын үй қорын түгендеуді жүргізеді;</w:t>
      </w:r>
      <w:r>
        <w:br/>
      </w:r>
      <w:r>
        <w:rPr>
          <w:rFonts w:ascii="Times New Roman"/>
          <w:b w:val="false"/>
          <w:i w:val="false"/>
          <w:color w:val="000000"/>
          <w:sz w:val="28"/>
        </w:rPr>
        <w:t>
      8-2) аудан әкімімен және жергілікті қоғамдастық жиналысымен келісу бойынша кенттің, ауылдың, ауылдық округтiң авариялық жағдайдағы үйлерін бұзуды ұйымдастырады;</w:t>
      </w:r>
      <w:r>
        <w:br/>
      </w:r>
      <w:r>
        <w:rPr>
          <w:rFonts w:ascii="Times New Roman"/>
          <w:b w:val="false"/>
          <w:i w:val="false"/>
          <w:color w:val="000000"/>
          <w:sz w:val="28"/>
        </w:rPr>
        <w:t>
      9) өз құзыреті шегінде елді мекендерді сумен жабдықтауды ұйымдастырады және су пайдалану мәселелерін реттейді;</w:t>
      </w:r>
      <w:r>
        <w:br/>
      </w:r>
      <w:r>
        <w:rPr>
          <w:rFonts w:ascii="Times New Roman"/>
          <w:b w:val="false"/>
          <w:i w:val="false"/>
          <w:color w:val="000000"/>
          <w:sz w:val="28"/>
        </w:rPr>
        <w:t>
      10) елді мекендерді абаттандыру, жарықтандыру, көгалдандыру және санитарлық тазарту жөніндегі жұмыстарды ұйымдастырады;</w:t>
      </w:r>
      <w:r>
        <w:br/>
      </w:r>
      <w:r>
        <w:rPr>
          <w:rFonts w:ascii="Times New Roman"/>
          <w:b w:val="false"/>
          <w:i w:val="false"/>
          <w:color w:val="000000"/>
          <w:sz w:val="28"/>
        </w:rPr>
        <w:t>
      11) туысы жоқ адамдарды жерлеуді және зираттар мен өзге де жерлеу орындарын тиісті қалпында күтіп-ұстау жөніндегі қоғамдық жұмыстарды ұйымдастырады;</w:t>
      </w:r>
      <w:r>
        <w:br/>
      </w:r>
      <w:r>
        <w:rPr>
          <w:rFonts w:ascii="Times New Roman"/>
          <w:b w:val="false"/>
          <w:i w:val="false"/>
          <w:color w:val="000000"/>
          <w:sz w:val="28"/>
        </w:rPr>
        <w:t>
      12) шаруа немесе фермер қожалықтарын ұйымдастыруға, кәсіпкерлік қызметті дамытуға жәрдемдеседі;</w:t>
      </w:r>
      <w:r>
        <w:br/>
      </w:r>
      <w:r>
        <w:rPr>
          <w:rFonts w:ascii="Times New Roman"/>
          <w:b w:val="false"/>
          <w:i w:val="false"/>
          <w:color w:val="000000"/>
          <w:sz w:val="28"/>
        </w:rPr>
        <w:t>
      13) шаруашылықтар бойынша есепке алуды жүзеге асырады;</w:t>
      </w:r>
      <w:r>
        <w:br/>
      </w:r>
      <w:r>
        <w:rPr>
          <w:rFonts w:ascii="Times New Roman"/>
          <w:b w:val="false"/>
          <w:i w:val="false"/>
          <w:color w:val="000000"/>
          <w:sz w:val="28"/>
        </w:rPr>
        <w:t>
      14) Қазақстан Республикасының Үкіметі белгілеген тәртіппен ауыл шаруашылығы жануарларын бірдейлендіруді жүргізуге қатысады;</w:t>
      </w:r>
      <w:r>
        <w:br/>
      </w:r>
      <w:r>
        <w:rPr>
          <w:rFonts w:ascii="Times New Roman"/>
          <w:b w:val="false"/>
          <w:i w:val="false"/>
          <w:color w:val="000000"/>
          <w:sz w:val="28"/>
        </w:rPr>
        <w:t>
      15) ауыл шаруашылығы жануарларын қолдан ұрықтандыратын, мал шаруашылығы өнімі мен шикізатын дайындайтын мемлекеттік пункттердің, сою алаңдарының (ауыл шаруашылығы жануарларын сою алаңдарының), мал қорымдарының (биотермиялық шұңқырлардың), пестицидтерді, улы химикаттарды және олардың ыдыстарын арнайы сақтау орындарының (көмінділердің) жұмыс істеуіне жәрдемдеседі;</w:t>
      </w:r>
      <w:r>
        <w:br/>
      </w:r>
      <w:r>
        <w:rPr>
          <w:rFonts w:ascii="Times New Roman"/>
          <w:b w:val="false"/>
          <w:i w:val="false"/>
          <w:color w:val="000000"/>
          <w:sz w:val="28"/>
        </w:rPr>
        <w:t>
      16) агроөнеркәсіптік кешен мен ауылдық аумақтар саласында жедел ақпарат жинауды жүзеге асырады және оны ауданның жергілікті атқарушы органына (әкімдікке) береді;</w:t>
      </w:r>
      <w:r>
        <w:br/>
      </w:r>
      <w:r>
        <w:rPr>
          <w:rFonts w:ascii="Times New Roman"/>
          <w:b w:val="false"/>
          <w:i w:val="false"/>
          <w:color w:val="000000"/>
          <w:sz w:val="28"/>
        </w:rPr>
        <w:t>
      17) ауыл шаруашылығы санағын жүргізуге қатысады;</w:t>
      </w:r>
      <w:r>
        <w:br/>
      </w:r>
      <w:r>
        <w:rPr>
          <w:rFonts w:ascii="Times New Roman"/>
          <w:b w:val="false"/>
          <w:i w:val="false"/>
          <w:color w:val="000000"/>
          <w:sz w:val="28"/>
        </w:rPr>
        <w:t>
      18) микрокредит беру бағдарламаларына қатысуы үшін табысы төмен адамдарды анықтайды;</w:t>
      </w:r>
      <w:r>
        <w:br/>
      </w:r>
      <w:r>
        <w:rPr>
          <w:rFonts w:ascii="Times New Roman"/>
          <w:b w:val="false"/>
          <w:i w:val="false"/>
          <w:color w:val="000000"/>
          <w:sz w:val="28"/>
        </w:rPr>
        <w:t>
      18-1) мемлекеттік жоспарлау жүйесінің бағдарламалық құжаттары аясында ауыл халқына микрокредит беруге жәрдем көрсетеді;</w:t>
      </w:r>
      <w:r>
        <w:br/>
      </w:r>
      <w:r>
        <w:rPr>
          <w:rFonts w:ascii="Times New Roman"/>
          <w:b w:val="false"/>
          <w:i w:val="false"/>
          <w:color w:val="000000"/>
          <w:sz w:val="28"/>
        </w:rPr>
        <w:t>
      19) "Агроөнеркәсіп кешеніндегі үздік кәсіп иесі" конкурсын өткізуді қамтамасыз етеді;</w:t>
      </w:r>
      <w:r>
        <w:br/>
      </w:r>
      <w:r>
        <w:rPr>
          <w:rFonts w:ascii="Times New Roman"/>
          <w:b w:val="false"/>
          <w:i w:val="false"/>
          <w:color w:val="000000"/>
          <w:sz w:val="28"/>
        </w:rPr>
        <w:t>
      20) елді мекен жерлерінде мал жаятын орындарды айқындайды;</w:t>
      </w:r>
      <w:r>
        <w:br/>
      </w:r>
      <w:r>
        <w:rPr>
          <w:rFonts w:ascii="Times New Roman"/>
          <w:b w:val="false"/>
          <w:i w:val="false"/>
          <w:color w:val="000000"/>
          <w:sz w:val="28"/>
        </w:rPr>
        <w:t>
      21) тиісті аумақта жануарлардың жұқпалы аурулары пайда болған жағдайда, бас мемлекеттік ветеринариялық-санитариялық инспектордың ұсынуы бойынша карантинді немесе шектеу іс-шараларын белгілеу туралы шешімдер қабылдайды;</w:t>
      </w:r>
      <w:r>
        <w:br/>
      </w:r>
      <w:r>
        <w:rPr>
          <w:rFonts w:ascii="Times New Roman"/>
          <w:b w:val="false"/>
          <w:i w:val="false"/>
          <w:color w:val="000000"/>
          <w:sz w:val="28"/>
        </w:rPr>
        <w:t>
      22) тиісті аумақта жануарлардың жұқпалы ауруларының ошақтарын жою жөніндегі ветеринариялық іс-шаралар кешені жүргізілгеннен кейін бас мемлекеттік ветеринариялық-санитариялық инспектордың ұсынуы бойынша шектеу іс-шараларын немесе карантинді тоқтату туралы шешімдер қабылдайды;</w:t>
      </w:r>
      <w:r>
        <w:br/>
      </w:r>
      <w:r>
        <w:rPr>
          <w:rFonts w:ascii="Times New Roman"/>
          <w:b w:val="false"/>
          <w:i w:val="false"/>
          <w:color w:val="000000"/>
          <w:sz w:val="28"/>
        </w:rPr>
        <w:t>
      23) Қазақстан Республикасының заңнамасында белгіленген тәртіппен ветеринариялық пункттерді қызметтік үй-жайлармен қамтамасыз етеді;</w:t>
      </w:r>
      <w:r>
        <w:br/>
      </w:r>
      <w:r>
        <w:rPr>
          <w:rFonts w:ascii="Times New Roman"/>
          <w:b w:val="false"/>
          <w:i w:val="false"/>
          <w:color w:val="000000"/>
          <w:sz w:val="28"/>
        </w:rPr>
        <w:t>
      24) табысы аз адамдарды анықтайды, жоғары тұрған органдарға еңбекпен қамтуды қамтамасыз ету, атаулы әлеуметтік көмек көрсету жөнінде ұсыныс енгізеді, жалғызілікті қарттарға және еңбекке жарамсыз азаматтарға үйінде қызмет көрсетуді ұйымдастырады;</w:t>
      </w:r>
      <w:r>
        <w:br/>
      </w:r>
      <w:r>
        <w:rPr>
          <w:rFonts w:ascii="Times New Roman"/>
          <w:b w:val="false"/>
          <w:i w:val="false"/>
          <w:color w:val="000000"/>
          <w:sz w:val="28"/>
        </w:rPr>
        <w:t>
      25) қылмыстық-атқару инпекциясы пробация қызметінің есебінде тұрған адамдардың жұмысқа орналастыруды қамтамасыз етеді және өзге де әлеуметтік-құқықтық көмек көрсетеді;</w:t>
      </w:r>
      <w:r>
        <w:br/>
      </w:r>
      <w:r>
        <w:rPr>
          <w:rFonts w:ascii="Times New Roman"/>
          <w:b w:val="false"/>
          <w:i w:val="false"/>
          <w:color w:val="000000"/>
          <w:sz w:val="28"/>
        </w:rPr>
        <w:t>
      26) мүгедектерге көмек көрсетуді ұйымдастырады;</w:t>
      </w:r>
      <w:r>
        <w:br/>
      </w:r>
      <w:r>
        <w:rPr>
          <w:rFonts w:ascii="Times New Roman"/>
          <w:b w:val="false"/>
          <w:i w:val="false"/>
          <w:color w:val="000000"/>
          <w:sz w:val="28"/>
        </w:rPr>
        <w:t>
      27) қоғамдық жұмыстарды, жастар практикасын және әлеуметтік жұмыс орындарын ұйымдастырады;</w:t>
      </w:r>
      <w:r>
        <w:br/>
      </w:r>
      <w:r>
        <w:rPr>
          <w:rFonts w:ascii="Times New Roman"/>
          <w:b w:val="false"/>
          <w:i w:val="false"/>
          <w:color w:val="000000"/>
          <w:sz w:val="28"/>
        </w:rPr>
        <w:t>
      28) дене шынықтыру және спорт жөніндегі уәкілетті органмен және мүгедектердің қоғамдық бірлестіктерімен бірлесіп, мүгедектер арасында сауықтыру және спорттық іс-шаралар өткізуді ұйымдастырады;</w:t>
      </w:r>
      <w:r>
        <w:br/>
      </w:r>
      <w:r>
        <w:rPr>
          <w:rFonts w:ascii="Times New Roman"/>
          <w:b w:val="false"/>
          <w:i w:val="false"/>
          <w:color w:val="000000"/>
          <w:sz w:val="28"/>
        </w:rPr>
        <w:t>
      29) мүгедектердің қоғамдық бірлестіктерімен бірлесіп, мәдени-бұқаралық және ағарту іс-шараларын ұйымдастырады;</w:t>
      </w:r>
      <w:r>
        <w:br/>
      </w:r>
      <w:r>
        <w:rPr>
          <w:rFonts w:ascii="Times New Roman"/>
          <w:b w:val="false"/>
          <w:i w:val="false"/>
          <w:color w:val="000000"/>
          <w:sz w:val="28"/>
        </w:rPr>
        <w:t>
      30) мүгедектерге қайырымдылық және әлеуметтік көмек көрсетуді үйлестіреді;</w:t>
      </w:r>
      <w:r>
        <w:br/>
      </w:r>
      <w:r>
        <w:rPr>
          <w:rFonts w:ascii="Times New Roman"/>
          <w:b w:val="false"/>
          <w:i w:val="false"/>
          <w:color w:val="000000"/>
          <w:sz w:val="28"/>
        </w:rPr>
        <w:t>
      31) халықтың әлеуметтік жағынан әлсіз топтарына қайырымдылық көмек көрсетуді үйлестіреді;</w:t>
      </w:r>
      <w:r>
        <w:br/>
      </w:r>
      <w:r>
        <w:rPr>
          <w:rFonts w:ascii="Times New Roman"/>
          <w:b w:val="false"/>
          <w:i w:val="false"/>
          <w:color w:val="000000"/>
          <w:sz w:val="28"/>
        </w:rPr>
        <w:t>
      31-1) "Алтын алқа" алқасымен наградталған аналарға үй бөлуге жәрдемдеседі;</w:t>
      </w:r>
      <w:r>
        <w:br/>
      </w:r>
      <w:r>
        <w:rPr>
          <w:rFonts w:ascii="Times New Roman"/>
          <w:b w:val="false"/>
          <w:i w:val="false"/>
          <w:color w:val="000000"/>
          <w:sz w:val="28"/>
        </w:rPr>
        <w:t>
      32) ауылдық денсаулық сақтау ұйымдарын кадрлармен қамтамасыз етуге жәрдемдеседі;</w:t>
      </w:r>
      <w:r>
        <w:br/>
      </w:r>
      <w:r>
        <w:rPr>
          <w:rFonts w:ascii="Times New Roman"/>
          <w:b w:val="false"/>
          <w:i w:val="false"/>
          <w:color w:val="000000"/>
          <w:sz w:val="28"/>
        </w:rPr>
        <w:t>
      33) шұғыл медициналық көмек көрсету қажет болған жағдайда ауруларды дәрігерлік көмек көрсететін таяу жердегі денсаулық сақтау ұйымына дейін жеткізіп салуды ұйымдастырады;</w:t>
      </w:r>
      <w:r>
        <w:br/>
      </w:r>
      <w:r>
        <w:rPr>
          <w:rFonts w:ascii="Times New Roman"/>
          <w:b w:val="false"/>
          <w:i w:val="false"/>
          <w:color w:val="000000"/>
          <w:sz w:val="28"/>
        </w:rPr>
        <w:t>
      34) жергілікті әлеуметтік инфрақұрылымның дамуына жәрдемдеседі;</w:t>
      </w:r>
      <w:r>
        <w:br/>
      </w:r>
      <w:r>
        <w:rPr>
          <w:rFonts w:ascii="Times New Roman"/>
          <w:b w:val="false"/>
          <w:i w:val="false"/>
          <w:color w:val="000000"/>
          <w:sz w:val="28"/>
        </w:rPr>
        <w:t>
      35) қоғамдық көлік қөзғалысын ұйымдастырады;</w:t>
      </w:r>
      <w:r>
        <w:br/>
      </w:r>
      <w:r>
        <w:rPr>
          <w:rFonts w:ascii="Times New Roman"/>
          <w:b w:val="false"/>
          <w:i w:val="false"/>
          <w:color w:val="000000"/>
          <w:sz w:val="28"/>
        </w:rPr>
        <w:t>
      36) жергілікті өзін-өзі басқару органдарымен өзара іс-қимыл жасайды;</w:t>
      </w:r>
      <w:r>
        <w:br/>
      </w:r>
      <w:r>
        <w:rPr>
          <w:rFonts w:ascii="Times New Roman"/>
          <w:b w:val="false"/>
          <w:i w:val="false"/>
          <w:color w:val="000000"/>
          <w:sz w:val="28"/>
        </w:rPr>
        <w:t>
      37) басқаруына берілген аудандық коммуналдық мүлікті жеке тұлғаларға және мемлекеттік емес заңды тұлғаларға кейіннен сатып алу құқығынсыз мүліктік жалға (жалдауға) береді;</w:t>
      </w:r>
      <w:r>
        <w:br/>
      </w:r>
      <w:r>
        <w:rPr>
          <w:rFonts w:ascii="Times New Roman"/>
          <w:b w:val="false"/>
          <w:i w:val="false"/>
          <w:color w:val="000000"/>
          <w:sz w:val="28"/>
        </w:rPr>
        <w:t>
      38) берілген коммуналдық мемлекеттік кәсіпорындар қызметінің басым бағыттарын және бюджеттен қаржыландырылатын жұмыстарының (көрсетілетін қызметтерінің) міндетті көлемдерін айқындайды;</w:t>
      </w:r>
      <w:r>
        <w:br/>
      </w:r>
      <w:r>
        <w:rPr>
          <w:rFonts w:ascii="Times New Roman"/>
          <w:b w:val="false"/>
          <w:i w:val="false"/>
          <w:color w:val="000000"/>
          <w:sz w:val="28"/>
        </w:rPr>
        <w:t>
      39) берілген коммуналдық мүліктің сақталуын қамтамасыз етеді;</w:t>
      </w:r>
      <w:r>
        <w:br/>
      </w:r>
      <w:r>
        <w:rPr>
          <w:rFonts w:ascii="Times New Roman"/>
          <w:b w:val="false"/>
          <w:i w:val="false"/>
          <w:color w:val="000000"/>
          <w:sz w:val="28"/>
        </w:rPr>
        <w:t>
      40) берілген аудандық коммуналдық заңды тұлғаларды басқаруды жүзеге асырады;</w:t>
      </w:r>
      <w:r>
        <w:br/>
      </w:r>
      <w:r>
        <w:rPr>
          <w:rFonts w:ascii="Times New Roman"/>
          <w:b w:val="false"/>
          <w:i w:val="false"/>
          <w:color w:val="000000"/>
          <w:sz w:val="28"/>
        </w:rPr>
        <w:t>
      41) жергілікті атқарушы органның шешімімен бекітілетін, басқаруына берілген аудандық коммуналдық мемлекеттік кәсіпорынның жылдық қаржылық есептілігін келіседі;</w:t>
      </w:r>
      <w:r>
        <w:br/>
      </w:r>
      <w:r>
        <w:rPr>
          <w:rFonts w:ascii="Times New Roman"/>
          <w:b w:val="false"/>
          <w:i w:val="false"/>
          <w:color w:val="000000"/>
          <w:sz w:val="28"/>
        </w:rPr>
        <w:t>
      42) басқаруына берілген коммуналдық қазыналық кәсіпорындар өндіретін және өткізетін тауарлардың (жұмыстардың, көрсетілетін қызметтердің) бағаларын белгілейді;</w:t>
      </w:r>
      <w:r>
        <w:br/>
      </w:r>
      <w:r>
        <w:rPr>
          <w:rFonts w:ascii="Times New Roman"/>
          <w:b w:val="false"/>
          <w:i w:val="false"/>
          <w:color w:val="000000"/>
          <w:sz w:val="28"/>
        </w:rPr>
        <w:t>
      43) берілген аудандық коммуналдық мемлекеттік мекемелердің жергілікті бюджеттен қаржыландырылуының жеке жоспарын бекітеді;</w:t>
      </w:r>
      <w:r>
        <w:br/>
      </w:r>
      <w:r>
        <w:rPr>
          <w:rFonts w:ascii="Times New Roman"/>
          <w:b w:val="false"/>
          <w:i w:val="false"/>
          <w:color w:val="000000"/>
          <w:sz w:val="28"/>
        </w:rPr>
        <w:t>
      44) кіріс көздерін қалыптастырады;</w:t>
      </w:r>
      <w:r>
        <w:br/>
      </w:r>
      <w:r>
        <w:rPr>
          <w:rFonts w:ascii="Times New Roman"/>
          <w:b w:val="false"/>
          <w:i w:val="false"/>
          <w:color w:val="000000"/>
          <w:sz w:val="28"/>
        </w:rPr>
        <w:t>
      45) бюджеттің атқарылуы жөніндегі орталық уәкілетті органда әкімдердің жергілікті өзін-өзі басқару функцияларын іске асыруына бағытталатын ақшаны есепке жатқызуға арналған, жергілікті өзін-өзі басқарудың қолма-қол ақшаны бақылау шотының ашылуын қамтамасыз етеді;</w:t>
      </w:r>
      <w:r>
        <w:br/>
      </w:r>
      <w:r>
        <w:rPr>
          <w:rFonts w:ascii="Times New Roman"/>
          <w:b w:val="false"/>
          <w:i w:val="false"/>
          <w:color w:val="000000"/>
          <w:sz w:val="28"/>
        </w:rPr>
        <w:t>
      46) жергілікті қоғамдастықтың жиналысында келісілгеннен кейін жергілікті өзін-өзі басқарудың ақша түсімдері мен шығыстары жоспарын бекітеді;</w:t>
      </w:r>
      <w:r>
        <w:br/>
      </w:r>
      <w:r>
        <w:rPr>
          <w:rFonts w:ascii="Times New Roman"/>
          <w:b w:val="false"/>
          <w:i w:val="false"/>
          <w:color w:val="000000"/>
          <w:sz w:val="28"/>
        </w:rPr>
        <w:t>
      47) мемлекеттік мекемелердің өздерінің иелігінде қалатын тауарларды (жұмыстарды, көрсетілетін қызметтерді) өткізуінен түсетін ақша түсімдері мен шығыстарының жиынтық жоспарын Қазақстан Республикасының бюджет заңнамасына сәйкес жасайды және бекітеді;</w:t>
      </w:r>
      <w:r>
        <w:br/>
      </w:r>
      <w:r>
        <w:rPr>
          <w:rFonts w:ascii="Times New Roman"/>
          <w:b w:val="false"/>
          <w:i w:val="false"/>
          <w:color w:val="000000"/>
          <w:sz w:val="28"/>
        </w:rPr>
        <w:t>
      48) облыстық маңызы бар қалаларда орналасқан мәдениет мекемелерін қоспағанда, мектепке дейін тәрбие беретін және оқытатын ұйымдардың, мәдениет мекемелерінің қызметін қамтамасыз етеді;</w:t>
      </w:r>
      <w:r>
        <w:br/>
      </w:r>
      <w:r>
        <w:rPr>
          <w:rFonts w:ascii="Times New Roman"/>
          <w:b w:val="false"/>
          <w:i w:val="false"/>
          <w:color w:val="000000"/>
          <w:sz w:val="28"/>
        </w:rPr>
        <w:t>
      49) мектеп жасына дейінгі және мектеп жасындағы балаларды есепке алуды ұйымдастырады;</w:t>
      </w:r>
      <w:r>
        <w:br/>
      </w:r>
      <w:r>
        <w:rPr>
          <w:rFonts w:ascii="Times New Roman"/>
          <w:b w:val="false"/>
          <w:i w:val="false"/>
          <w:color w:val="000000"/>
          <w:sz w:val="28"/>
        </w:rPr>
        <w:t>
      50) тірек мектептердің (ресурс орталықтарының) жұмыс істеуін қамтамасыз етеді;</w:t>
      </w:r>
      <w:r>
        <w:br/>
      </w:r>
      <w:r>
        <w:rPr>
          <w:rFonts w:ascii="Times New Roman"/>
          <w:b w:val="false"/>
          <w:i w:val="false"/>
          <w:color w:val="000000"/>
          <w:sz w:val="28"/>
        </w:rPr>
        <w:t>
      51) мектепке дейінгі тәрбие мен оқытуды қамтамасыз етеді, оның ішінде Қазақстан Республикасының заңнамасында белгіленген тәртіппен мектепке дейінгі тәрбие және оқыту ұйымдарына медициналық қызмет көрсетуді ұйымдастырады;</w:t>
      </w:r>
      <w:r>
        <w:br/>
      </w:r>
      <w:r>
        <w:rPr>
          <w:rFonts w:ascii="Times New Roman"/>
          <w:b w:val="false"/>
          <w:i w:val="false"/>
          <w:color w:val="000000"/>
          <w:sz w:val="28"/>
        </w:rPr>
        <w:t>
      52) елді мекенде мектеп болмаған жағдайда білім алушыларды таяудағы мектепке дейін және кері қарай тегін жеткізіп салуды ұйымдастырады;</w:t>
      </w:r>
      <w:r>
        <w:br/>
      </w:r>
      <w:r>
        <w:rPr>
          <w:rFonts w:ascii="Times New Roman"/>
          <w:b w:val="false"/>
          <w:i w:val="false"/>
          <w:color w:val="000000"/>
          <w:sz w:val="28"/>
        </w:rPr>
        <w:t>
      53) өз құзыреті шегінде әскери міндеттілік және әскери қызмет, жұмылдыру дайындығы мен жұмылдыру мәселелері жөніндегі, сондай-ақ азаматтық қорғау саласындағы Қазақстан Республикасы заңнамасының орындалуын ұйымдастырады және қамтамасыз етеді;</w:t>
      </w:r>
      <w:r>
        <w:br/>
      </w:r>
      <w:r>
        <w:rPr>
          <w:rFonts w:ascii="Times New Roman"/>
          <w:b w:val="false"/>
          <w:i w:val="false"/>
          <w:color w:val="000000"/>
          <w:sz w:val="28"/>
        </w:rPr>
        <w:t>
      54) әскери міндеттілерді және әскерге шақырылушыларды, оларды жергілікті әскери басқару органдарына шақырылғаны туралы хабардар етеді;</w:t>
      </w:r>
      <w:r>
        <w:br/>
      </w:r>
      <w:r>
        <w:rPr>
          <w:rFonts w:ascii="Times New Roman"/>
          <w:b w:val="false"/>
          <w:i w:val="false"/>
          <w:color w:val="000000"/>
          <w:sz w:val="28"/>
        </w:rPr>
        <w:t>
      55) аудандардың тиісті жергілікті әскери басқару органдарына әскери міндеттілердің, әскерге шақырылушылардың және әскер жасына дейінгілердің сандық және сапалық құрамын растайтын құжаттарды береді;</w:t>
      </w:r>
      <w:r>
        <w:br/>
      </w:r>
      <w:r>
        <w:rPr>
          <w:rFonts w:ascii="Times New Roman"/>
          <w:b w:val="false"/>
          <w:i w:val="false"/>
          <w:color w:val="000000"/>
          <w:sz w:val="28"/>
        </w:rPr>
        <w:t>
      56) әскер жасына дейінгілерге тіркеу жүргізген және азаматтарды әскери қызметке әскерге шақырған кезде басқа жергілікті жерлерден аудандардың әскери басқару органдарына азаматтарды жеткізуді қамтамасыз етеді;</w:t>
      </w:r>
      <w:r>
        <w:br/>
      </w:r>
      <w:r>
        <w:rPr>
          <w:rFonts w:ascii="Times New Roman"/>
          <w:b w:val="false"/>
          <w:i w:val="false"/>
          <w:color w:val="000000"/>
          <w:sz w:val="28"/>
        </w:rPr>
        <w:t>
      57) жеке адамдардың тұрғылықты жері бойынша және олардың көпшілік демалатын орындарда спортпен шұғылдануы үшін инфрақұрылым жасайды;</w:t>
      </w:r>
      <w:r>
        <w:br/>
      </w:r>
      <w:r>
        <w:rPr>
          <w:rFonts w:ascii="Times New Roman"/>
          <w:b w:val="false"/>
          <w:i w:val="false"/>
          <w:color w:val="000000"/>
          <w:sz w:val="28"/>
        </w:rPr>
        <w:t>
      58) спорт мекемелеріне қолдау жасайды және олардың материалдық-техникалық қамтамасыз етілуіне жәрдем көрсетеді;</w:t>
      </w:r>
      <w:r>
        <w:br/>
      </w:r>
      <w:r>
        <w:rPr>
          <w:rFonts w:ascii="Times New Roman"/>
          <w:b w:val="false"/>
          <w:i w:val="false"/>
          <w:color w:val="000000"/>
          <w:sz w:val="28"/>
        </w:rPr>
        <w:t>
      59) тиісті әкімшілік-аумақтық бірлік аумағында жеке адамдардың тұрғылықты жерінде және олардың көпшілік демалатын орындарында дене шынықтыру мен спортты дамыту үшін жағдайлар жасайды;</w:t>
      </w:r>
      <w:r>
        <w:br/>
      </w:r>
      <w:r>
        <w:rPr>
          <w:rFonts w:ascii="Times New Roman"/>
          <w:b w:val="false"/>
          <w:i w:val="false"/>
          <w:color w:val="000000"/>
          <w:sz w:val="28"/>
        </w:rPr>
        <w:t xml:space="preserve">
      60) азаматтық хал актілерін мемлекеттік тіркеу органдары жоқ жерлерде өздерінің аумағында тұратын азаматтардың азаматтық хал актілерін тіркеуге арналған құжаттарды қабылдауды және азаматтық хал актілерін мемлекеттік тіркеу және оларды Қазақстан Республикасының "Неке (ерлі-зайыптылық) және отбасы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мерзімдерде Жеке тұлғалар туралы мемлекеттік дерекқорға мәліметтер енгізу үшін ауданның тіркеуші органына беруді, сондай-ақ азаматтық хал актілерін тіркеу туралы куәліктер беру мен тапсыруды жүргізеді;</w:t>
      </w:r>
      <w:r>
        <w:br/>
      </w:r>
      <w:r>
        <w:rPr>
          <w:rFonts w:ascii="Times New Roman"/>
          <w:b w:val="false"/>
          <w:i w:val="false"/>
          <w:color w:val="000000"/>
          <w:sz w:val="28"/>
        </w:rPr>
        <w:t>
      61) тарихи және мәдени мұраны сақтау жөніндегі жұмысты ұйымдастырады;</w:t>
      </w:r>
      <w:r>
        <w:br/>
      </w:r>
      <w:r>
        <w:rPr>
          <w:rFonts w:ascii="Times New Roman"/>
          <w:b w:val="false"/>
          <w:i w:val="false"/>
          <w:color w:val="000000"/>
          <w:sz w:val="28"/>
        </w:rPr>
        <w:t>
      62) кәсіпқой емес медиаторлардың тізілімін жүргізеді;</w:t>
      </w:r>
      <w:r>
        <w:br/>
      </w:r>
      <w:r>
        <w:rPr>
          <w:rFonts w:ascii="Times New Roman"/>
          <w:b w:val="false"/>
          <w:i w:val="false"/>
          <w:color w:val="000000"/>
          <w:sz w:val="28"/>
        </w:rPr>
        <w:t xml:space="preserve">
      63) бюджет қаражаттарын үнемдеудің және (немесе) Қазақстан Республикасының жергілікті мемлекеттік басқару және өзін-өзі басқару туралы </w:t>
      </w:r>
      <w:r>
        <w:rPr>
          <w:rFonts w:ascii="Times New Roman"/>
          <w:b w:val="false"/>
          <w:i w:val="false"/>
          <w:color w:val="000000"/>
          <w:sz w:val="28"/>
        </w:rPr>
        <w:t xml:space="preserve"> заңнамасында</w:t>
      </w:r>
      <w:r>
        <w:rPr>
          <w:rFonts w:ascii="Times New Roman"/>
          <w:b w:val="false"/>
          <w:i w:val="false"/>
          <w:color w:val="000000"/>
          <w:sz w:val="28"/>
        </w:rPr>
        <w:t xml:space="preserve"> көзделген түсімдердің есебінен еңбек шарты бойынша қызметкерлер қабылдайды;</w:t>
      </w:r>
      <w:r>
        <w:br/>
      </w:r>
      <w:r>
        <w:rPr>
          <w:rFonts w:ascii="Times New Roman"/>
          <w:b w:val="false"/>
          <w:i w:val="false"/>
          <w:color w:val="000000"/>
          <w:sz w:val="28"/>
        </w:rPr>
        <w:t xml:space="preserve">
      64) Қазақстан Республикасының "Әкімшілік құқық бұзушылық туралы" </w:t>
      </w:r>
      <w:r>
        <w:rPr>
          <w:rFonts w:ascii="Times New Roman"/>
          <w:b w:val="false"/>
          <w:i w:val="false"/>
          <w:color w:val="000000"/>
          <w:sz w:val="28"/>
        </w:rPr>
        <w:t xml:space="preserve"> кодексінде</w:t>
      </w:r>
      <w:r>
        <w:rPr>
          <w:rFonts w:ascii="Times New Roman"/>
          <w:b w:val="false"/>
          <w:i w:val="false"/>
          <w:color w:val="000000"/>
          <w:sz w:val="28"/>
        </w:rPr>
        <w:t xml:space="preserve"> көзделген, кенттің аумағында жасалған әкімшілік құқық бұзушылық туралы істерді қарайды және әкімшілік құқық бұзушылықтар үшін әкімшілік жазалар қолданады;</w:t>
      </w:r>
      <w:r>
        <w:br/>
      </w:r>
      <w:r>
        <w:rPr>
          <w:rFonts w:ascii="Times New Roman"/>
          <w:b w:val="false"/>
          <w:i w:val="false"/>
          <w:color w:val="000000"/>
          <w:sz w:val="28"/>
        </w:rPr>
        <w:t>
      65) Қазақстан Республикасының заңнамасына сәйкес әкiмшiлiк-аумақтық құрылысы мәселелерін реттейді;</w:t>
      </w:r>
      <w:r>
        <w:br/>
      </w:r>
      <w:r>
        <w:rPr>
          <w:rFonts w:ascii="Times New Roman"/>
          <w:b w:val="false"/>
          <w:i w:val="false"/>
          <w:color w:val="000000"/>
          <w:sz w:val="28"/>
        </w:rPr>
        <w:t>
      66) Қазақстан Республикасының заңнамасына сәйкес мемлекеттік қызметтерді көрсетеді;</w:t>
      </w:r>
      <w:r>
        <w:br/>
      </w:r>
      <w:r>
        <w:rPr>
          <w:rFonts w:ascii="Times New Roman"/>
          <w:b w:val="false"/>
          <w:i w:val="false"/>
          <w:color w:val="000000"/>
          <w:sz w:val="28"/>
        </w:rPr>
        <w:t>
      67) Қазақстан Республикасының заңнамасында белгіленген тәртіппен нотариаттық әрекеттер жасауды ұйымдастырады;</w:t>
      </w:r>
      <w:r>
        <w:br/>
      </w:r>
      <w:r>
        <w:rPr>
          <w:rFonts w:ascii="Times New Roman"/>
          <w:b w:val="false"/>
          <w:i w:val="false"/>
          <w:color w:val="000000"/>
          <w:sz w:val="28"/>
        </w:rPr>
        <w:t>
      68) ауылдық округі әкімінің құзырына Қазақстан Республикасының заңдарымен өзге де мәселелерді шешу жатқызылуы мүмкін.</w:t>
      </w:r>
      <w:r>
        <w:br/>
      </w:r>
      <w:r>
        <w:rPr>
          <w:rFonts w:ascii="Times New Roman"/>
          <w:b w:val="false"/>
          <w:i w:val="false"/>
          <w:color w:val="000000"/>
          <w:sz w:val="28"/>
        </w:rPr>
        <w:t>
</w:t>
      </w:r>
      <w:r>
        <w:rPr>
          <w:rFonts w:ascii="Times New Roman"/>
          <w:b w:val="false"/>
          <w:i w:val="false"/>
          <w:color w:val="ff0000"/>
          <w:sz w:val="28"/>
        </w:rPr>
        <w:t xml:space="preserve">      Ескерту. 16-тармаққа өзгерістер енгізілді - Оңтүстік Қазақстан облысы Созақ ауданы әкімдігінің 22.07.2015 </w:t>
      </w:r>
      <w:r>
        <w:rPr>
          <w:rFonts w:ascii="Times New Roman"/>
          <w:b w:val="false"/>
          <w:i w:val="false"/>
          <w:color w:val="ff0000"/>
          <w:sz w:val="28"/>
        </w:rPr>
        <w:t xml:space="preserve"> № 271</w:t>
      </w:r>
      <w:r>
        <w:rPr>
          <w:rFonts w:ascii="Times New Roman"/>
          <w:b w:val="false"/>
          <w:i w:val="false"/>
          <w:color w:val="ff0000"/>
          <w:sz w:val="28"/>
        </w:rPr>
        <w:t xml:space="preserve">; 15.03.2016 </w:t>
      </w:r>
      <w:r>
        <w:rPr>
          <w:rFonts w:ascii="Times New Roman"/>
          <w:b w:val="false"/>
          <w:i w:val="false"/>
          <w:color w:val="ff0000"/>
          <w:sz w:val="28"/>
        </w:rPr>
        <w:t>№ 126</w:t>
      </w:r>
      <w:r>
        <w:rPr>
          <w:rFonts w:ascii="Times New Roman"/>
          <w:b w:val="false"/>
          <w:i w:val="false"/>
          <w:color w:val="ff0000"/>
          <w:sz w:val="28"/>
        </w:rPr>
        <w:t xml:space="preserve"> қаулыларымен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rPr>
          <w:rFonts w:ascii="Times New Roman"/>
          <w:b w:val="false"/>
          <w:i w:val="false"/>
          <w:color w:val="000000"/>
          <w:sz w:val="28"/>
        </w:rPr>
        <w:t>17. Құқықтары мен міндеттері:</w:t>
      </w:r>
      <w:r>
        <w:br/>
      </w:r>
      <w:r>
        <w:rPr>
          <w:rFonts w:ascii="Times New Roman"/>
          <w:b w:val="false"/>
          <w:i w:val="false"/>
          <w:color w:val="000000"/>
          <w:sz w:val="28"/>
        </w:rPr>
        <w:t xml:space="preserve">
      Осы </w:t>
      </w:r>
      <w:r>
        <w:rPr>
          <w:rFonts w:ascii="Times New Roman"/>
          <w:b w:val="false"/>
          <w:i w:val="false"/>
          <w:color w:val="000000"/>
          <w:sz w:val="28"/>
        </w:rPr>
        <w:t xml:space="preserve"> ережемен</w:t>
      </w:r>
      <w:r>
        <w:rPr>
          <w:rFonts w:ascii="Times New Roman"/>
          <w:b w:val="false"/>
          <w:i w:val="false"/>
          <w:color w:val="000000"/>
          <w:sz w:val="28"/>
        </w:rPr>
        <w:t xml:space="preserve"> қарастырылған өкілеттілікті іске асыру үшін "Созақ ауданының Қыземшек кенті әкімінің аппараты" мемлекеттік мекемесі:</w:t>
      </w:r>
      <w:r>
        <w:br/>
      </w:r>
      <w:r>
        <w:rPr>
          <w:rFonts w:ascii="Times New Roman"/>
          <w:b w:val="false"/>
          <w:i w:val="false"/>
          <w:color w:val="000000"/>
          <w:sz w:val="28"/>
        </w:rPr>
        <w:t>
      1) тиісті аумақта басқарудың тиімділігін көтеру жөніндегі мәселелер бойынша соттарда, мемлекеттік органдармен қарым-қатынастарда әкімнің, "Созақ ауданының Қыземшек кенті әкімінің аппараты" мемлекеттік мекемесінің мүдделерін білдіруге;</w:t>
      </w:r>
      <w:r>
        <w:br/>
      </w:r>
      <w:r>
        <w:rPr>
          <w:rFonts w:ascii="Times New Roman"/>
          <w:b w:val="false"/>
          <w:i w:val="false"/>
          <w:color w:val="000000"/>
          <w:sz w:val="28"/>
        </w:rPr>
        <w:t>
      2) өз құзыреті шегінде мемлекеттік органдардың және ұйымдардың лауазымды тұлғаларынан қажетті ақпараттарды, құжаттарды және материалдарды сұратып алуға;</w:t>
      </w:r>
      <w:r>
        <w:br/>
      </w:r>
      <w:r>
        <w:rPr>
          <w:rFonts w:ascii="Times New Roman"/>
          <w:b w:val="false"/>
          <w:i w:val="false"/>
          <w:color w:val="000000"/>
          <w:sz w:val="28"/>
        </w:rPr>
        <w:t>
      3) Қазақстан Республикасы Президентінің, Үкіметінің және орталық органдардың, облыс, аудан әкімдіктерінің, әкімдерінің актілері мен тапсырмаларын мерзімінде сапалы орындауға;</w:t>
      </w:r>
      <w:r>
        <w:br/>
      </w:r>
      <w:r>
        <w:rPr>
          <w:rFonts w:ascii="Times New Roman"/>
          <w:b w:val="false"/>
          <w:i w:val="false"/>
          <w:color w:val="000000"/>
          <w:sz w:val="28"/>
        </w:rPr>
        <w:t>
      4) Қазақстан Республикасының қолданыстағы заңнамасының нормаларын ұстануға құқылы.</w:t>
      </w:r>
      <w:r>
        <w:br/>
      </w:r>
      <w:r>
        <w:rPr>
          <w:rFonts w:ascii="Times New Roman"/>
          <w:b w:val="false"/>
          <w:i w:val="false"/>
          <w:color w:val="000000"/>
          <w:sz w:val="28"/>
        </w:rPr>
        <w:t>
      "Созақ ауданының Қыземшек кенті әкімінің аппараты" мемлекеттік мекемесінің міндеттеріне:</w:t>
      </w:r>
      <w:r>
        <w:br/>
      </w:r>
      <w:r>
        <w:rPr>
          <w:rFonts w:ascii="Times New Roman"/>
          <w:b w:val="false"/>
          <w:i w:val="false"/>
          <w:color w:val="000000"/>
          <w:sz w:val="28"/>
        </w:rPr>
        <w:t>
      1) әкім аппаратының ұйымдастырушылық, құқықтық, ақпараттық-талдамалық қызметін жүзеге асыру және материалдық-техникалық қамтамасыз ету;</w:t>
      </w:r>
      <w:r>
        <w:br/>
      </w:r>
      <w:r>
        <w:rPr>
          <w:rFonts w:ascii="Times New Roman"/>
          <w:b w:val="false"/>
          <w:i w:val="false"/>
          <w:color w:val="000000"/>
          <w:sz w:val="28"/>
        </w:rPr>
        <w:t>
      2) қолданыстағы заңнамаға сәйкес тұрғындарға сапалы мемлекеттік қызмет көрсету;</w:t>
      </w:r>
      <w:r>
        <w:br/>
      </w:r>
      <w:r>
        <w:rPr>
          <w:rFonts w:ascii="Times New Roman"/>
          <w:b w:val="false"/>
          <w:i w:val="false"/>
          <w:color w:val="000000"/>
          <w:sz w:val="28"/>
        </w:rPr>
        <w:t>
      3) Қазақстан Республикасының мемлекеттік қызмет туралы заңнамасын жүзеге асыру, ауданның мемлекеттік органдар жүйесінде кадрлар біліктілігін арттыру;</w:t>
      </w:r>
      <w:r>
        <w:br/>
      </w:r>
      <w:r>
        <w:rPr>
          <w:rFonts w:ascii="Times New Roman"/>
          <w:b w:val="false"/>
          <w:i w:val="false"/>
          <w:color w:val="000000"/>
          <w:sz w:val="28"/>
        </w:rPr>
        <w:t>
      4) мемлекеттік қызмет көрсетудің сапасын бағалау жөнінде уәкілетті органға тиісті ақпарат ұсыну;</w:t>
      </w:r>
      <w:r>
        <w:br/>
      </w:r>
      <w:r>
        <w:rPr>
          <w:rFonts w:ascii="Times New Roman"/>
          <w:b w:val="false"/>
          <w:i w:val="false"/>
          <w:color w:val="000000"/>
          <w:sz w:val="28"/>
        </w:rPr>
        <w:t>
      5) тиісті аудан әкімін, құзырлы мемлекеттік органдарды жергілікті жердегі қоғамдық-саяси, әлеуметтік жағдай туралы, қоршаған ортаны қорғау және жер қойнауын пайдалану және құрылыс саласындағы қолданыстағы заң нормаларының талаптарының бұзылуы туралы уақытылы хабардар ету кіреді.</w:t>
      </w:r>
      <w:r>
        <w:br/>
      </w:r>
      <w:r>
        <w:rPr>
          <w:rFonts w:ascii="Times New Roman"/>
          <w:b w:val="false"/>
          <w:i w:val="false"/>
          <w:color w:val="000000"/>
          <w:sz w:val="28"/>
        </w:rPr>
        <w:t>
</w:t>
      </w:r>
    </w:p>
    <w:bookmarkStart w:name="z390" w:id="57"/>
    <w:p>
      <w:pPr>
        <w:spacing w:after="0"/>
        <w:ind w:left="0"/>
        <w:jc w:val="left"/>
      </w:pPr>
      <w:r>
        <w:rPr>
          <w:rFonts w:ascii="Times New Roman"/>
          <w:b/>
          <w:i w:val="false"/>
          <w:color w:val="000000"/>
        </w:rPr>
        <w:t xml:space="preserve"> 3. Мемлекеттік органның қызметін ұйымдастыру</w:t>
      </w:r>
    </w:p>
    <w:bookmarkEnd w:id="57"/>
    <w:p>
      <w:pPr>
        <w:spacing w:after="0"/>
        <w:ind w:left="0"/>
        <w:jc w:val="left"/>
      </w:pPr>
      <w:r>
        <w:rPr>
          <w:rFonts w:ascii="Times New Roman"/>
          <w:b w:val="false"/>
          <w:i w:val="false"/>
          <w:color w:val="000000"/>
          <w:sz w:val="28"/>
        </w:rPr>
        <w:t>      </w:t>
      </w:r>
      <w:r>
        <w:rPr>
          <w:rFonts w:ascii="Times New Roman"/>
          <w:b w:val="false"/>
          <w:i w:val="false"/>
          <w:color w:val="000000"/>
          <w:sz w:val="28"/>
        </w:rPr>
        <w:t>18. "Созақ ауданының Қыземшек кенті әкімінің аппараты" мемлекеттік мекемесіне басшылықты жүктелген міндеттердің орындалуына және оның функцияларын жүзеге асыруға дербес жауапты болатын бірінші басшы (әкім) жүзеге асырады.</w:t>
      </w:r>
      <w:r>
        <w:br/>
      </w:r>
      <w:r>
        <w:rPr>
          <w:rFonts w:ascii="Times New Roman"/>
          <w:b w:val="false"/>
          <w:i w:val="false"/>
          <w:color w:val="000000"/>
          <w:sz w:val="28"/>
        </w:rPr>
        <w:t>
      </w:t>
      </w:r>
      <w:r>
        <w:rPr>
          <w:rFonts w:ascii="Times New Roman"/>
          <w:b w:val="false"/>
          <w:i w:val="false"/>
          <w:color w:val="000000"/>
          <w:sz w:val="28"/>
        </w:rPr>
        <w:t>19. "Созақ ауданының Қыземшек кенті әкімінің аппараты" мемлекеттік мекемесінің бірінші басшысы қолданыстағы заңнамаға сәйкес Созақ ауданының әкімімен қызметіне тағайындалады және қызметінен босатылады.</w:t>
      </w:r>
      <w:r>
        <w:br/>
      </w:r>
      <w:r>
        <w:rPr>
          <w:rFonts w:ascii="Times New Roman"/>
          <w:b w:val="false"/>
          <w:i w:val="false"/>
          <w:color w:val="000000"/>
          <w:sz w:val="28"/>
        </w:rPr>
        <w:t>
      </w:t>
      </w:r>
      <w:r>
        <w:rPr>
          <w:rFonts w:ascii="Times New Roman"/>
          <w:b w:val="false"/>
          <w:i w:val="false"/>
          <w:color w:val="000000"/>
          <w:sz w:val="28"/>
        </w:rPr>
        <w:t>20. "Созақ ауданының Қыземшек кенті әкімінің аппараты" мемлекеттік мекемесінің бірінші басшысының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8"/>
        </w:rPr>
        <w:t>
      </w:t>
      </w:r>
      <w:r>
        <w:rPr>
          <w:rFonts w:ascii="Times New Roman"/>
          <w:b w:val="false"/>
          <w:i w:val="false"/>
          <w:color w:val="000000"/>
          <w:sz w:val="28"/>
        </w:rPr>
        <w:t>21. "Созақ ауданының Қыземшек кенті әкімінің аппараты" мемлекеттік мекемесінің бірінші басшысының өкілеттігі:</w:t>
      </w:r>
      <w:r>
        <w:br/>
      </w:r>
      <w:r>
        <w:rPr>
          <w:rFonts w:ascii="Times New Roman"/>
          <w:b w:val="false"/>
          <w:i w:val="false"/>
          <w:color w:val="000000"/>
          <w:sz w:val="28"/>
        </w:rPr>
        <w:t xml:space="preserve">
      1) "Созақ ауданының Қыземшек кенті әкімінің аппараты" мемлекеттік мекемесінің </w:t>
      </w:r>
      <w:r>
        <w:rPr>
          <w:rFonts w:ascii="Times New Roman"/>
          <w:b w:val="false"/>
          <w:i w:val="false"/>
          <w:color w:val="000000"/>
          <w:sz w:val="28"/>
        </w:rPr>
        <w:t xml:space="preserve"> Ережесін</w:t>
      </w:r>
      <w:r>
        <w:rPr>
          <w:rFonts w:ascii="Times New Roman"/>
          <w:b w:val="false"/>
          <w:i w:val="false"/>
          <w:color w:val="000000"/>
          <w:sz w:val="28"/>
        </w:rPr>
        <w:t xml:space="preserve"> аудан әкімдігіне бекітуге ұсынады;</w:t>
      </w:r>
      <w:r>
        <w:br/>
      </w:r>
      <w:r>
        <w:rPr>
          <w:rFonts w:ascii="Times New Roman"/>
          <w:b w:val="false"/>
          <w:i w:val="false"/>
          <w:color w:val="000000"/>
          <w:sz w:val="28"/>
        </w:rPr>
        <w:t>
      2) "Созақ ауданының Қыземшек кенті әкімінің аппараты" мемлекеттік мекемесінің қызметкерлерін қызметке тағайындайды және қызметінен босатады;</w:t>
      </w:r>
      <w:r>
        <w:br/>
      </w:r>
      <w:r>
        <w:rPr>
          <w:rFonts w:ascii="Times New Roman"/>
          <w:b w:val="false"/>
          <w:i w:val="false"/>
          <w:color w:val="000000"/>
          <w:sz w:val="28"/>
        </w:rPr>
        <w:t>
      3) "Созақ ауданының Қыземшек кенті әкімінің аппараты" мемлекеттік мекемесі қызметкерлерінің міндеттерін және өкілеттілігін белгілейді;</w:t>
      </w:r>
      <w:r>
        <w:br/>
      </w:r>
      <w:r>
        <w:rPr>
          <w:rFonts w:ascii="Times New Roman"/>
          <w:b w:val="false"/>
          <w:i w:val="false"/>
          <w:color w:val="000000"/>
          <w:sz w:val="28"/>
        </w:rPr>
        <w:t>
      4) "Созақ ауданының Қыземшек кенті әкімінің аппараты" мемлекеттік мекемесінің қызметкерлерін мадақтайды, Қазақстан Республикасының заңнамасымен бекітілген тәртіпте материалдық көмек көрсетуді, тәртіптік жазалар қолдануды жүзеге асырады;</w:t>
      </w:r>
      <w:r>
        <w:br/>
      </w:r>
      <w:r>
        <w:rPr>
          <w:rFonts w:ascii="Times New Roman"/>
          <w:b w:val="false"/>
          <w:i w:val="false"/>
          <w:color w:val="000000"/>
          <w:sz w:val="28"/>
        </w:rPr>
        <w:t>
      5) өз құзыреті шегінде "Созақ ауданының Қыземшек кенті әкімінің аппараты" мемлекеттік мекемесінің барлық қызметкерлерге міндетті өкім шығарады және нұсқаулар береді;</w:t>
      </w:r>
      <w:r>
        <w:br/>
      </w:r>
      <w:r>
        <w:rPr>
          <w:rFonts w:ascii="Times New Roman"/>
          <w:b w:val="false"/>
          <w:i w:val="false"/>
          <w:color w:val="000000"/>
          <w:sz w:val="28"/>
        </w:rPr>
        <w:t>
      6) өз құзыреті шегінде қызметтік құжаттарға қол қояды;</w:t>
      </w:r>
      <w:r>
        <w:br/>
      </w:r>
      <w:r>
        <w:rPr>
          <w:rFonts w:ascii="Times New Roman"/>
          <w:b w:val="false"/>
          <w:i w:val="false"/>
          <w:color w:val="000000"/>
          <w:sz w:val="28"/>
        </w:rPr>
        <w:t>
      7) ауылдық округ тұрғындарымен бөлек жиындар өткізеді;</w:t>
      </w:r>
      <w:r>
        <w:br/>
      </w:r>
      <w:r>
        <w:rPr>
          <w:rFonts w:ascii="Times New Roman"/>
          <w:b w:val="false"/>
          <w:i w:val="false"/>
          <w:color w:val="000000"/>
          <w:sz w:val="28"/>
        </w:rPr>
        <w:t>
      8) сыбайлас жемқорлыққа қарсы іс-әрекет етеді және дербес жауап береді;</w:t>
      </w:r>
      <w:r>
        <w:br/>
      </w:r>
      <w:r>
        <w:rPr>
          <w:rFonts w:ascii="Times New Roman"/>
          <w:b w:val="false"/>
          <w:i w:val="false"/>
          <w:color w:val="000000"/>
          <w:sz w:val="28"/>
        </w:rPr>
        <w:t>
      9) мемлекеттік органдарда, өзге де ұйымдарда "Созақ ауданының Қыземшек кенті әкімінің аппараты" мемлекеттік мекемені білдіреді;</w:t>
      </w:r>
      <w:r>
        <w:br/>
      </w:r>
      <w:r>
        <w:rPr>
          <w:rFonts w:ascii="Times New Roman"/>
          <w:b w:val="false"/>
          <w:i w:val="false"/>
          <w:color w:val="000000"/>
          <w:sz w:val="28"/>
        </w:rPr>
        <w:t>
      10) Қазақстан Республикасының заңнамасына сәйкес өзге де өкілеттіліктерді жүзеге асырады.</w:t>
      </w:r>
      <w:r>
        <w:br/>
      </w:r>
      <w:r>
        <w:rPr>
          <w:rFonts w:ascii="Times New Roman"/>
          <w:b w:val="false"/>
          <w:i w:val="false"/>
          <w:color w:val="000000"/>
          <w:sz w:val="28"/>
        </w:rPr>
        <w:t>
      "Созақ ауданының Қыземшек кенті әкімінің аппараты" мемлекеттік мекемесінің бірінші басшысы болмаған кезеңде оның өкілеттіліктерін қолданыстағы заңнамаға сәйкес оны алмастыратын тұлға орындайды.</w:t>
      </w:r>
      <w:r>
        <w:br/>
      </w:r>
      <w:r>
        <w:rPr>
          <w:rFonts w:ascii="Times New Roman"/>
          <w:b w:val="false"/>
          <w:i w:val="false"/>
          <w:color w:val="000000"/>
          <w:sz w:val="28"/>
        </w:rPr>
        <w:t>
      </w:t>
      </w:r>
      <w:r>
        <w:rPr>
          <w:rFonts w:ascii="Times New Roman"/>
          <w:b w:val="false"/>
          <w:i w:val="false"/>
          <w:color w:val="000000"/>
          <w:sz w:val="28"/>
        </w:rPr>
        <w:t>22. Бірінші басшы өз орынбасарларының өкілеттіктерін қолданыстағы заңнамаға сәйкес белгілейді.</w:t>
      </w:r>
      <w:r>
        <w:br/>
      </w:r>
      <w:r>
        <w:rPr>
          <w:rFonts w:ascii="Times New Roman"/>
          <w:b w:val="false"/>
          <w:i w:val="false"/>
          <w:color w:val="000000"/>
          <w:sz w:val="28"/>
        </w:rPr>
        <w:t>
</w:t>
      </w:r>
    </w:p>
    <w:bookmarkStart w:name="z396" w:id="58"/>
    <w:p>
      <w:pPr>
        <w:spacing w:after="0"/>
        <w:ind w:left="0"/>
        <w:jc w:val="left"/>
      </w:pPr>
      <w:r>
        <w:rPr>
          <w:rFonts w:ascii="Times New Roman"/>
          <w:b/>
          <w:i w:val="false"/>
          <w:color w:val="000000"/>
        </w:rPr>
        <w:t xml:space="preserve"> 4. Мемлекеттік органның мүлкі</w:t>
      </w:r>
    </w:p>
    <w:bookmarkEnd w:id="58"/>
    <w:p>
      <w:pPr>
        <w:spacing w:after="0"/>
        <w:ind w:left="0"/>
        <w:jc w:val="left"/>
      </w:pPr>
      <w:r>
        <w:rPr>
          <w:rFonts w:ascii="Times New Roman"/>
          <w:b w:val="false"/>
          <w:i w:val="false"/>
          <w:color w:val="000000"/>
          <w:sz w:val="28"/>
        </w:rPr>
        <w:t>      </w:t>
      </w:r>
      <w:r>
        <w:rPr>
          <w:rFonts w:ascii="Times New Roman"/>
          <w:b w:val="false"/>
          <w:i w:val="false"/>
          <w:color w:val="000000"/>
          <w:sz w:val="28"/>
        </w:rPr>
        <w:t>23. "Созақ ауданының Қыземшек кенті әкімінің аппараты" мемлекеттік мекемесінің заңнамада көзделген жағдайларда жедел басқару құқығында оқшауланған мүлкі болу мүмкін.</w:t>
      </w:r>
      <w:r>
        <w:br/>
      </w:r>
      <w:r>
        <w:rPr>
          <w:rFonts w:ascii="Times New Roman"/>
          <w:b w:val="false"/>
          <w:i w:val="false"/>
          <w:color w:val="000000"/>
          <w:sz w:val="28"/>
        </w:rPr>
        <w:t>
      "Созақ ауданының Қыземшек кенті әкімінің аппараты"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w:t>
      </w:r>
      <w:r>
        <w:rPr>
          <w:rFonts w:ascii="Times New Roman"/>
          <w:b w:val="false"/>
          <w:i w:val="false"/>
          <w:color w:val="000000"/>
          <w:sz w:val="28"/>
        </w:rPr>
        <w:t>24. "Созақ ауданының Қыземшек кенті әкімінің аппараты" мемлекеттік мекемесіне бекітілген мүлік коммуналдық меншікке жатады.</w:t>
      </w:r>
      <w:r>
        <w:br/>
      </w:r>
      <w:r>
        <w:rPr>
          <w:rFonts w:ascii="Times New Roman"/>
          <w:b w:val="false"/>
          <w:i w:val="false"/>
          <w:color w:val="000000"/>
          <w:sz w:val="28"/>
        </w:rPr>
        <w:t>
      </w:t>
      </w:r>
      <w:r>
        <w:rPr>
          <w:rFonts w:ascii="Times New Roman"/>
          <w:b w:val="false"/>
          <w:i w:val="false"/>
          <w:color w:val="000000"/>
          <w:sz w:val="28"/>
        </w:rPr>
        <w:t>25. Егер заңнамада өзгеше көзделмесе, "Созақ ауданының Қыземшек кенті әкімінің аппараты"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400" w:id="59"/>
    <w:p>
      <w:pPr>
        <w:spacing w:after="0"/>
        <w:ind w:left="0"/>
        <w:jc w:val="left"/>
      </w:pPr>
      <w:r>
        <w:rPr>
          <w:rFonts w:ascii="Times New Roman"/>
          <w:b/>
          <w:i w:val="false"/>
          <w:color w:val="000000"/>
        </w:rPr>
        <w:t xml:space="preserve"> 5. Мемлекеттік органды қайта ұйымдастыру және тарату</w:t>
      </w:r>
    </w:p>
    <w:bookmarkEnd w:id="59"/>
    <w:p>
      <w:pPr>
        <w:spacing w:after="0"/>
        <w:ind w:left="0"/>
        <w:jc w:val="left"/>
      </w:pPr>
      <w:r>
        <w:rPr>
          <w:rFonts w:ascii="Times New Roman"/>
          <w:b w:val="false"/>
          <w:i w:val="false"/>
          <w:color w:val="000000"/>
          <w:sz w:val="28"/>
        </w:rPr>
        <w:t>      </w:t>
      </w:r>
      <w:r>
        <w:rPr>
          <w:rFonts w:ascii="Times New Roman"/>
          <w:b w:val="false"/>
          <w:i w:val="false"/>
          <w:color w:val="000000"/>
          <w:sz w:val="28"/>
        </w:rPr>
        <w:t>26. "Созақ ауданының Қыземшек кенті әкімінің аппараты" мемлекеттік мекемесін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