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d51ae" w14:textId="06d51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аудандық бюджет туралы" Сарыағаш аудандық мәслихатының 2014 жылғы 22 желтоқсандағы № 38-321-V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аудандық мәслихатының 2015 жылғы 15 желтоқсандағы № 47-411-V шешімі. Оңтүстік Қазақстан облысының Әділет департаментінде 2015 жылғы 15 желтоқсанда № 3475 болып тіркелді. Қолданылу мерзімінің аяқталуына байланысты күші жойылды - (Оңтүстік Қазақстан облысы Сарыағаш аудандық мәслихат аппаратының 2015 жылғы 28 желтоқсандағы № 449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Сарыағаш аудандық мәслихат аппаратының 28.12.2015 № 449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2015 жылғы 9 желтоқсандағы № 44/375-V «2015-2017 жылдарға арналған облыстық бюджет туралы» Оңтүстік Қазақстан облыстық мәслихатының 2014 жылғы 11 желтоқсандағы № 34/258-V шешіміне өзгерістер енгізу туралы» Нормативтік құқықтық актілерді мемлекеттік тіркеу тізілімінде № 3452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Сарыағаш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Сарыағаш аудандық мәслихатының 2014 жылғы 22 желтоқсандағы № 38-321-V «2015-2017 жылдарға арналған аудандық бюджет туралы» (Нормативтік құқықтық актілерді мемлекеттік тіркеу тізілімінде № 2940 тіркелген, 2015 жылғы 16 қаңтарда «Сарыағаш»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Сарыағаш ауданының 2015-2017 жылдарға арналған аудандық бюджеті тиісінше 1, 2 және 3 - қосымшаларға сәйкес, оның ішінде 2015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28 971 086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3 095 661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53 287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38 077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25 784 061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29 054 640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85 185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95 136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9 951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28 113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28113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-196 852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196 852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95 136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9 951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- 111 667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Cессия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Б.Садыков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47-411-V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38-321-V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508"/>
        <w:gridCol w:w="379"/>
        <w:gridCol w:w="8506"/>
        <w:gridCol w:w="2207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28 971 086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3 095 661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642 457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642 457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530 774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530 774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1 738 014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1 477 669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37 259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217 629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5 457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150 005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90 642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11 750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46 591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9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34 031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34 031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53 287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7 705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2 970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</w:t>
            </w:r>
          </w:p>
        </w:tc>
      </w:tr>
      <w:tr>
        <w:trPr>
          <w:trHeight w:val="10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5 992</w:t>
            </w:r>
          </w:p>
        </w:tc>
      </w:tr>
      <w:tr>
        <w:trPr>
          <w:trHeight w:val="12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5 992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39 590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39 590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38 077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2 507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2 507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Азаматтарға пәтерлер сатудан түсетін түсімдер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35 570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25 784 061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25 784 061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25 784 061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401"/>
        <w:gridCol w:w="765"/>
        <w:gridCol w:w="722"/>
        <w:gridCol w:w="7379"/>
        <w:gridCol w:w="222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29 054 640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653 922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607 682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18 170</w:t>
            </w:r>
          </w:p>
        </w:tc>
      </w:tr>
      <w:tr>
        <w:trPr>
          <w:trHeight w:val="6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17 370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117 631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113 054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4 577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471 881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428 575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43 306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3 528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3 528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2 028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42 712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42 712</w:t>
            </w:r>
          </w:p>
        </w:tc>
      </w:tr>
      <w:tr>
        <w:trPr>
          <w:trHeight w:val="12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41 769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17 498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10 953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10 953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10 953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6 545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6 545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6 195</w:t>
            </w:r>
          </w:p>
        </w:tc>
      </w:tr>
      <w:tr>
        <w:trPr>
          <w:trHeight w:val="9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5 916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5 916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5 916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5 916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21 134 724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3 886 461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3 660 487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3 659 247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225 974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28 115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197 859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11 480 665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58 551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58 551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11 422 114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11 294 732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127 382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5 767 598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763 115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12 353</w:t>
            </w:r>
          </w:p>
        </w:tc>
      </w:tr>
      <w:tr>
        <w:trPr>
          <w:trHeight w:val="6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351 942</w:t>
            </w:r>
          </w:p>
        </w:tc>
      </w:tr>
      <w:tr>
        <w:trPr>
          <w:trHeight w:val="9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56 060</w:t>
            </w:r>
          </w:p>
        </w:tc>
      </w:tr>
      <w:tr>
        <w:trPr>
          <w:trHeight w:val="9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</w:t>
            </w:r>
          </w:p>
        </w:tc>
      </w:tr>
      <w:tr>
        <w:trPr>
          <w:trHeight w:val="6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17 399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319 415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5 004 483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5 004 483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1 588 377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8 808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8 808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8 808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1 527 890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1 527 890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42 649</w:t>
            </w:r>
          </w:p>
        </w:tc>
      </w:tr>
      <w:tr>
        <w:trPr>
          <w:trHeight w:val="8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32 006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17 230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112 221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7 529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74 673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1 060 400</w:t>
            </w:r>
          </w:p>
        </w:tc>
      </w:tr>
      <w:tr>
        <w:trPr>
          <w:trHeight w:val="9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95 318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79 164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51 679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51 679</w:t>
            </w:r>
          </w:p>
        </w:tc>
      </w:tr>
      <w:tr>
        <w:trPr>
          <w:trHeight w:val="9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38 080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8 264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1 494 940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327 188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205 857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205 857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5 192</w:t>
            </w:r>
          </w:p>
        </w:tc>
      </w:tr>
      <w:tr>
        <w:trPr>
          <w:trHeight w:val="6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5 192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116 139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73 468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инфрақұрылымды жобалау, дамыту және (немесе) жайластыру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3 171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719 810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719 810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39 253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380 117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246 291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54 149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447 942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275 748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63 492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39 692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172 564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172 194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53 564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118 630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1 054 460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268 230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179 230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179 230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89 000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89 000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571 375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241 116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8 585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218 827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4 944</w:t>
            </w:r>
          </w:p>
        </w:tc>
      </w:tr>
      <w:tr>
        <w:trPr>
          <w:trHeight w:val="9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8 760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330 259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330 259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156 172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121 773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110 200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11 573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34 399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34 399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58 683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11 804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7 304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46 879</w:t>
            </w:r>
          </w:p>
        </w:tc>
      </w:tr>
      <w:tr>
        <w:trPr>
          <w:trHeight w:val="9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19 026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27 378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1 288 777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1 288 777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1 288 777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1 288 777</w:t>
            </w:r>
          </w:p>
        </w:tc>
      </w:tr>
      <w:tr>
        <w:trPr>
          <w:trHeight w:val="6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350 532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135 157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16 160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16 160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84 554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16 685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26 694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32 163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2 025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34 443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34 043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215 375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215 375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215 375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57 197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57 197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20 171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20 071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37 026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8 510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28 326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935 446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925 132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925 132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71 829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253 303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10 314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10 314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10 019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299 380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17 952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17 952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17 952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281 428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17 495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17 495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263 933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263 933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173 456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173 456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173 456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50 733</w:t>
            </w:r>
          </w:p>
        </w:tc>
      </w:tr>
      <w:tr>
        <w:trPr>
          <w:trHeight w:val="9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46 300</w:t>
            </w:r>
          </w:p>
        </w:tc>
      </w:tr>
      <w:tr>
        <w:trPr>
          <w:trHeight w:val="6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заңнамасымен қарастырылған жағдайларда жалпы сипаттағы трансферттерді қайтару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76 423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85 185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95 136</w:t>
            </w:r>
          </w:p>
        </w:tc>
      </w:tr>
      <w:tr>
        <w:trPr>
          <w:trHeight w:val="6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95 136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95 136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95 136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95 136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активтерiмен операциялар бойынша сальдо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28 113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28 113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28 113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28 113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28 113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28 113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Бюджет тапшылығы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-196 852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196 852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95 136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95 136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95 136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95 136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95 136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111 667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111 667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111 667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111 667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47-411-V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38-321-V шешіміне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507"/>
        <w:gridCol w:w="378"/>
        <w:gridCol w:w="8469"/>
        <w:gridCol w:w="2225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22 361 385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3 186 230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651 925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651 925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558 675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558 675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1 783 745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1 540 361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37 615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199 930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5 839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163 389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118 033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7 931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36 332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</w:t>
            </w:r>
          </w:p>
        </w:tc>
      </w:tr>
      <w:tr>
        <w:trPr>
          <w:trHeight w:val="9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28 496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28 496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48 940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6 579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3 179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42 361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42 361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19 106 215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19 106 215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19 106 215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503"/>
        <w:gridCol w:w="716"/>
        <w:gridCol w:w="716"/>
        <w:gridCol w:w="7292"/>
        <w:gridCol w:w="227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22 361 385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650 088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609 117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19 216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19 216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116 491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116 491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473 410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473 410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3 611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3 611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1 511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</w:t>
            </w:r>
          </w:p>
        </w:tc>
      </w:tr>
      <w:tr>
        <w:trPr>
          <w:trHeight w:val="9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инвестициялар және концессия мәселелері бойынша құжаттаманы сараптау және бағалау, бюджеттік инвестициялардың іске асырылуына бағалау жүргізу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35 909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35 909</w:t>
            </w:r>
          </w:p>
        </w:tc>
      </w:tr>
      <w:tr>
        <w:trPr>
          <w:trHeight w:val="12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35 909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115 978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10 390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10 390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10 390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105 588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105 588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105 235</w:t>
            </w:r>
          </w:p>
        </w:tc>
      </w:tr>
      <w:tr>
        <w:trPr>
          <w:trHeight w:val="9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14 116 851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870 613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840 246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840 246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30 367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30 367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10 269 026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46 859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46 859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10 222 167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10 102 201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119 966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2 977 212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624 527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15 725</w:t>
            </w:r>
          </w:p>
        </w:tc>
      </w:tr>
      <w:tr>
        <w:trPr>
          <w:trHeight w:val="6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205 379</w:t>
            </w:r>
          </w:p>
        </w:tc>
      </w:tr>
      <w:tr>
        <w:trPr>
          <w:trHeight w:val="9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58 688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344 735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2 352 685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2 352 685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1 218 975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1 173 343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1 173 343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42 968</w:t>
            </w:r>
          </w:p>
        </w:tc>
      </w:tr>
      <w:tr>
        <w:trPr>
          <w:trHeight w:val="12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40 300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15 113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15 110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45 732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83 174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873 503</w:t>
            </w:r>
          </w:p>
        </w:tc>
      </w:tr>
      <w:tr>
        <w:trPr>
          <w:trHeight w:val="9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57 443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45 632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45 632</w:t>
            </w:r>
          </w:p>
        </w:tc>
      </w:tr>
      <w:tr>
        <w:trPr>
          <w:trHeight w:val="9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37 306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8 326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1 405 457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405 508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405 508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52 383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инфрақұрылымды жобалау, дамыту және (немесе) жайластыру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353 125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610 442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610 442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5 038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579 248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26 156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389 507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258 532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65 652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40 799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151 678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130 975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130 975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1 158 679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690 749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160 252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160 252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530 497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530 497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257 414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217 911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9 146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195 527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5 390</w:t>
            </w:r>
          </w:p>
        </w:tc>
      </w:tr>
      <w:tr>
        <w:trPr>
          <w:trHeight w:val="9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7 848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39 503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39 503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157 440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121 170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109 075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12 095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36 270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36 270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53 076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7 855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7 855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45 221</w:t>
            </w:r>
          </w:p>
        </w:tc>
      </w:tr>
      <w:tr>
        <w:trPr>
          <w:trHeight w:val="9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18 165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27 056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1 363 899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1 363 899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1 363 899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1 363 899</w:t>
            </w:r>
          </w:p>
        </w:tc>
      </w:tr>
      <w:tr>
        <w:trPr>
          <w:trHeight w:val="6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105 000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105 000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13 485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13 485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57 969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12 432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6 347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2 307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33 396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33 546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33 546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175 979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175 979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16 490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159 489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9 489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1 701 362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1 690 561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1 690 561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1 248 765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441 796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10 801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10 801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10 801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341 057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16 674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16 674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16 674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324 383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60 450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60 450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263 933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263 933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-9 951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активтерiмен операциялар бойынша сальдо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Бюджет тапшылығы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-9 951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47-411-V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38-321-V шешіміне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507"/>
        <w:gridCol w:w="378"/>
        <w:gridCol w:w="8383"/>
        <w:gridCol w:w="231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23 014 062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3 359 838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665 647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665 647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581 462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581 462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1 907 413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1 648 186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39 054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213 925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6 248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174 825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126 292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8 486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38 877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</w:t>
            </w:r>
          </w:p>
        </w:tc>
      </w:tr>
      <w:tr>
        <w:trPr>
          <w:trHeight w:val="9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30 491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30 491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52 127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6 801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3 401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45 326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45 326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19 582 097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19 582 097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19 582 097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07"/>
        <w:gridCol w:w="744"/>
        <w:gridCol w:w="701"/>
        <w:gridCol w:w="7121"/>
        <w:gridCol w:w="237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23 014 062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693 208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642 272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20 079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20 079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121 451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121 451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500 742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500 742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11 673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11 673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10 151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</w:t>
            </w:r>
          </w:p>
        </w:tc>
      </w:tr>
      <w:tr>
        <w:trPr>
          <w:trHeight w:val="9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инвестициялар және концессия мәселелері бойынша құжаттаманы сараптау және бағалау, бюджеттік инвестициялардың іске асырылуына бағалау жүргізу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37 801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37 801</w:t>
            </w:r>
          </w:p>
        </w:tc>
      </w:tr>
      <w:tr>
        <w:trPr>
          <w:trHeight w:val="12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37 801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116 879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10 468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10 468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10 468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106 411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106 411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106 056</w:t>
            </w:r>
          </w:p>
        </w:tc>
      </w:tr>
      <w:tr>
        <w:trPr>
          <w:trHeight w:val="9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16 094 497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894 754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864 160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864 160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30 594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30 594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10 304 820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47 210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47 210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10 257 610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10 136 747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120 863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4 894 923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634 427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16 359</w:t>
            </w:r>
          </w:p>
        </w:tc>
      </w:tr>
      <w:tr>
        <w:trPr>
          <w:trHeight w:val="6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206 920</w:t>
            </w:r>
          </w:p>
        </w:tc>
      </w:tr>
      <w:tr>
        <w:trPr>
          <w:trHeight w:val="9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56 904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354 244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4 260 496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4 260 496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1 199 044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1 182 144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1 182 144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43 291</w:t>
            </w:r>
          </w:p>
        </w:tc>
      </w:tr>
      <w:tr>
        <w:trPr>
          <w:trHeight w:val="12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40 602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15 226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15 224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46 076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83 798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880 054</w:t>
            </w:r>
          </w:p>
        </w:tc>
      </w:tr>
      <w:tr>
        <w:trPr>
          <w:trHeight w:val="9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57 873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16 900</w:t>
            </w:r>
          </w:p>
        </w:tc>
      </w:tr>
      <w:tr>
        <w:trPr>
          <w:trHeight w:val="9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8 512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8 388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870 523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53 291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53 291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53 291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408 685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408 685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5 075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377 258</w:t>
            </w:r>
          </w:p>
        </w:tc>
      </w:tr>
      <w:tr>
        <w:trPr>
          <w:trHeight w:val="3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26 352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408 547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276 590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62 114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61 255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152 815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131 957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131 957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640 367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168 052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161 454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161 454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6 598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6 598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259 533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219 734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9 401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196 996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5 430</w:t>
            </w:r>
          </w:p>
        </w:tc>
      </w:tr>
      <w:tr>
        <w:trPr>
          <w:trHeight w:val="9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7 907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39 799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39 799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158 622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122 080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109 895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12 185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36 542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36 542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54 160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8 301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8 301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45 859</w:t>
            </w:r>
          </w:p>
        </w:tc>
      </w:tr>
      <w:tr>
        <w:trPr>
          <w:trHeight w:val="9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18 602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27 257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2 058 995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2 058 995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2 058 995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2 058 995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106 519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106 519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13 586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13 586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58 345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12 717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6 395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2 324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33 396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34 588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34 588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177 336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177 336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17 595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17 595</w:t>
            </w:r>
          </w:p>
        </w:tc>
      </w:tr>
      <w:tr>
        <w:trPr>
          <w:trHeight w:val="3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159 741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9 741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702 582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691 449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691 449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199 762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491 687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11 133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11 133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11 133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345 992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17 182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17 182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17 182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328 810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60 903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60 903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267 907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267 907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-9 951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активтерiмен операциялар бойынша сальдо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-9 951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47-411-V шешіміне 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38-321-V шешіміне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әрбір аудандық маңызы бар қаланың, кенттің және ауылдық округтердiң бюджеттiк бағдарламалары тізбесі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462"/>
        <w:gridCol w:w="761"/>
        <w:gridCol w:w="718"/>
        <w:gridCol w:w="7318"/>
        <w:gridCol w:w="217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Жемісті ауылдық округі әкімі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103 632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12 371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12 371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12 371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85 709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85 709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85 709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85 709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5 552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5 552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5 552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5 102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ауылдық округі әкімі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120 771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12 422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12 422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12 422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12 227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106 515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106 515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106 515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106 515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1 834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1 834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1 834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Дарбаза ауылдық округі әкімі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28 502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13 873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13 873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13 873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11 943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11 943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 ауылдық округі әкімі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269 059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17 897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17 897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17 897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17 897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245 481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243 012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243 012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243 012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2 469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2 469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2 469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5 681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Құркелес ауылдық округі әкімі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403 116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23 513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23 513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23 513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23 315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376 368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367 720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367 720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367 720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8 648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8 648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8 648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3 235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Дербісек ауылдық округі әкімі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300 411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15 972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15 972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15 972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15 972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280 269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279 107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279 107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279 107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4 170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136 334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15 548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15 548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15 548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15 548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118 586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118 586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118 586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118 586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Қапланбек ауылдық округі әкімі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308 512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18 688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18 688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18 688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18 498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286 584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286 584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286 584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286 584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Тегісшіл ауылдық округі әкімі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127 408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14 195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14 195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14 195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111 942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109 767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109 767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109 767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1 271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Жылға ауылдық округі әкімі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98 595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14 681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14 681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14 681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83 564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83 564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83 564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83 564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кенті әкімі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90 596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14 081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14 081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14 081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71 675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71 675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71 675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71 675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4 840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Әлімтау ауылдық округі әкімі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26 104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10 520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10 520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10 520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15 104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15 104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15 104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13 864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Жартытөбе ауылдық округі әкімі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222 891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22 201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22 201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22 201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196 914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195 398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195 398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195 398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3 776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Бірлесу ауылдық округі әкімі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50 588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12 263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12 263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12 263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37 035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35 544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35 544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35 544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ауылдық округі әкімі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408 978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63 209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63 209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63 209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23 339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39 870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313 335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313 335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313 335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313 335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32 434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32 434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32 434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4 198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Ұшқын ауылдық округі әкімі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34 682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13 172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13 172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13 172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13 172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20 007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17 972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17 972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17 972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2 035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2 035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 әкімі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12 262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11 114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11 114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11 114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11 114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 ауылдық округі әкімі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28 257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9 804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9 804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9 804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9 804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18 153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18 153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ауылдық округі әкімі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55 168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13 794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13 794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13 794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13 794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40 974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40 974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40 974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40 974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округі әкімі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124 557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22 630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22 630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22 630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100 849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97 008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97 008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97 008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3 841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3 841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Ошақты ауылдық округі әкімі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187 721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20 529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20 529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20 529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20 379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165 792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156 096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156 096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156 096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9 696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9 696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Қошқарата ауылдық округі әкімі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123 378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19 359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19 359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19 359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19 169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102 971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100 314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100 314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100 314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2 657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2 657</w:t>
            </w:r>
          </w:p>
        </w:tc>
      </w:tr>
      <w:tr>
        <w:trPr>
          <w:trHeight w:val="4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2 657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Алпамыс батыр ауылдық округі әкімі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25 818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13 321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13 321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13 321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11 877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11 877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11 877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11 877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Біртілек ауылдық округі әкімі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97 219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21 750</w:t>
            </w:r>
          </w:p>
        </w:tc>
      </w:tr>
      <w:tr>
        <w:trPr>
          <w:trHeight w:val="4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21 750</w:t>
            </w:r>
          </w:p>
        </w:tc>
      </w:tr>
      <w:tr>
        <w:trPr>
          <w:trHeight w:val="4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74 738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61 746</w:t>
            </w:r>
          </w:p>
        </w:tc>
      </w:tr>
      <w:tr>
        <w:trPr>
          <w:trHeight w:val="4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61 746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61 746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12 992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12 992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12 992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Жүзімдік ауылдық округі әкімі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48 553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11 755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11 755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11 755</w:t>
            </w:r>
          </w:p>
        </w:tc>
      </w:tr>
      <w:tr>
        <w:trPr>
          <w:trHeight w:val="4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36 398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33 300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3 098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3 098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3 098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қала әкімі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1 033 555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33 219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33 219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33 219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32 861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804 484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799 484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799 484</w:t>
            </w:r>
          </w:p>
        </w:tc>
      </w:tr>
      <w:tr>
        <w:trPr>
          <w:trHeight w:val="4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799 484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195 852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195 852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195 852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25 822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30 992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