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d0aa" w14:textId="75bd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Сарыағаш аудандық мәслихатының 2014 жылғы 22 желтоқсандағы № 38-321-V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21 шілдедегі № 42-375-V шешімі. Оңтүстік Қазақстан облысының Әділет департаментінде 2015 жылғы 23 шілдеде № 3280 болып тіркелді. Қолданылу мерзімінің аяқталуына байланысты күші жойылды - (Оңтүстік Қазақстан облысы Сарыағаш аудандық мәслихат аппаратының 2015 жылғы 28 желтоқсандағы № 449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 аппаратының 28.12.2015 № 449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2014 жылғы 22 желтоқсандағы № 38-321-V «2015-2017 жылдарға арналған аудандық бюджет туралы» (Нормативтік құқықтық актілерді мемлекеттік тіркеу тізілімінде № 2940 тіркелген, 2015 жылғы 16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2015-2017 жылдарға арналған аудандық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28 371 047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3 070 907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25 207 708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28 454 601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79 239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28 113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-190 906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190 906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- 111 667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42-375-V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3"/>
        <w:gridCol w:w="773"/>
        <w:gridCol w:w="7785"/>
        <w:gridCol w:w="227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28 371 047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3 070 907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632 817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1 706 907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1 434 856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  бергені   үшін алынатын міндетті төлемдер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25 207 708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25 207 708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1"/>
        <w:gridCol w:w="691"/>
        <w:gridCol w:w="731"/>
        <w:gridCol w:w="7202"/>
        <w:gridCol w:w="22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28 454 601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652 148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116 420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472 989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430 972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20 750 643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3 631 688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3 430 646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11 387 478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11 332 188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11 204 851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5 731 477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799 856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351 992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17 371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354 663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1 397 226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1 329 530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1 329 520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94 806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57 288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359 382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68 440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 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736 506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390 414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367 454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116 414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988 684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504 540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235 323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214 062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156 354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109 556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45 679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351 212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135 837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937 625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927 118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927 118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335 668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42-375-V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67"/>
        <w:gridCol w:w="723"/>
        <w:gridCol w:w="7790"/>
        <w:gridCol w:w="225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22 161 385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  бергені   үшін алынатын міндетті төлемдер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18 906 215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18 906 215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29"/>
        <w:gridCol w:w="651"/>
        <w:gridCol w:w="691"/>
        <w:gridCol w:w="7055"/>
        <w:gridCol w:w="22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22 161 385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11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14 107 485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3 075 004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1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1 121 457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663 567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663 567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 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1 178 925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42-375-V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87"/>
        <w:gridCol w:w="684"/>
        <w:gridCol w:w="8000"/>
        <w:gridCol w:w="206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  бергені   үшін алынатын міндетті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8"/>
        <w:gridCol w:w="730"/>
        <w:gridCol w:w="749"/>
        <w:gridCol w:w="7139"/>
        <w:gridCol w:w="206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759 555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560 056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16 010 143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10 255 365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10 208 155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10 087 292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660 765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346 479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42-375-V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аудандық маңызы бар қаланың, кенттің және ауылдық округтердiң бюджеттiк бағдарламалары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01"/>
        <w:gridCol w:w="765"/>
        <w:gridCol w:w="784"/>
        <w:gridCol w:w="7049"/>
        <w:gridCol w:w="20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359 516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95 856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975 765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772 199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