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bf32" w14:textId="0b4b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ауданының ауылдық елді мекендерде тұратын және жұмыс істейтін мемлкеттік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26 маусымдағы № 41-368-V шешімі. Оңтүстік Қазақстан облысының Әділет департаментінде 2015 жылғы 14 шілдеде № 3240 болып тіркелді. Күші жойылды - Түркістан облысы Сарыағаш аудандық мәслихатының 2019 жылғы 25 маусымдағы № 39-375-VI шешiмiмен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Сарыағаш аудандық мәслихатының 25.06.2019 № 39-375-VI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1.Сарыағаш ауданының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2 айлық есептік көрсеткіш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