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778b" w14:textId="bd07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2015 жылғы 4 ақпандағы № 46 қаулысы. Оңтүстік Қазақстан облысының Әділет департаментінде 2015 жылғы 20 ақпанда № 3047 болып тіркелді. Күшi жойылды - Оңтүстiк Қазақстан облысы Сарыағаш ауданы әкiмдiгiнiң 2016 жылғы 12 мамырдағы № 248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Сарыағаш ауданы әкiмдiгiнiң 12.05.2016 № 248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Сарыағаш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"Сарыағаш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А.Турдалинге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2015 жылғы 02 ақпандағы</w:t>
            </w:r>
            <w:r>
              <w:br/>
            </w:r>
            <w:r>
              <w:rPr>
                <w:rFonts w:ascii="Times New Roman"/>
                <w:b w:val="false"/>
                <w:i w:val="false"/>
                <w:color w:val="000000"/>
                <w:sz w:val="20"/>
              </w:rPr>
              <w:t>№ 46 қаулысымен бекітілген</w:t>
            </w:r>
          </w:p>
        </w:tc>
      </w:tr>
    </w:tbl>
    <w:bookmarkStart w:name="z6" w:id="0"/>
    <w:p>
      <w:pPr>
        <w:spacing w:after="0"/>
        <w:ind w:left="0"/>
        <w:jc w:val="left"/>
      </w:pPr>
      <w:r>
        <w:rPr>
          <w:rFonts w:ascii="Times New Roman"/>
          <w:b/>
          <w:i w:val="false"/>
          <w:color w:val="000000"/>
        </w:rPr>
        <w:t xml:space="preserve"> "Сарыағаш ауданының жұмыспен қамту және әлеуметтік 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"Сарыағаш ауданының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"Сарыағаш ауданының жұмыспен қамту және әлеуметтік бағдарламалар бөлімі"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"Сарыағаш ауданының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"Сарыағаш ауданының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"Сарыағаш ауданының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"Сарыағаш ауданының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"Сарыағаш ауданының жұмыспен қамту және әлеуметтік бағдарламалар бөлімі" мемлекеттік мекемесі өз құзыретінің мәселелері бойынша заңнамада белгіленген тәртіппен "Сарыағаш ауданының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"Сарыағаш ауданының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Сарыағаш ауданы, Сарыағаш қаласы, Исмаилов көшесі № 19 үй, индексі 160900.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"Сарыағаш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"Сарыағаш ауданының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"Сарыағаш ауданының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"Сарыағаш ауданының жұмыспен қамту және әлеуметтік бағдарламалар бөлімі" мемлекеттік мекемесі кәсіпкерлік субъектілерімен "Сарыағаш ауданының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"Сарыағаш ауданының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"Сарыағаш ауданының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"Сарыағаш ауданының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аудан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аудан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xml:space="preserve">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"Сарыағаш ауданының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"Сарыағаш ауданының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"Сарыағаш ауданының жұмыспен қамту және әлеуметтік бағдарламалар бөлімі" мемлекеттік мекемесіне басшылықты "Сарыағаш ауданының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"Сарыағаш ауданының жұмыспен қамту және әлеуметтік бағдарламалар бөлімі" мемлекеттік мекемесінің бірінші басшысын Сарыағаш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"Сарыағаш ауданының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"Сарыағаш ауданының жұмыспен қамту және әлеуметтік бағдарламалар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"Сарыағаш ауданының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"Сарыағаш ауданының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"Сарыағаш ауданының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"Сарыағаш ауданының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"Сарыағаш ауданының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"Сарыағаш ауданының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"Сарыағаш ауданының жұмыспен қамту және әлеуметтік бағдарламалар бөлімі" мемлекеттік мекемесінің қарамағындағы ұйымдардың тізбесі</w:t>
      </w:r>
    </w:p>
    <w:p>
      <w:pPr>
        <w:spacing w:after="0"/>
        <w:ind w:left="0"/>
        <w:jc w:val="left"/>
      </w:pPr>
      <w:r>
        <w:rPr>
          <w:rFonts w:ascii="Times New Roman"/>
          <w:b w:val="false"/>
          <w:i w:val="false"/>
          <w:color w:val="000000"/>
          <w:sz w:val="28"/>
        </w:rPr>
        <w:t>      "Сарыағаш ауданының халықты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