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7d1c3" w14:textId="187d1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аудандық бюджет туралы" Сайрам аудандық мәслихатының 2014 жылғы 23 желтоқсандағы № 40-253/V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аудандық мәслихатының 2015 жылғы 27 қазандағы № 46-327/V шешімі. Оңтүстік Қазақстан облысының Әділет департаментінде 2015 жылғы 30 қазанда № 3403 болып тіркелді. Қолданылу мерзімінің аяқталуына байланысты күші жойылды - (Оңтүстік Қазақстан облысы Сайрам аудандық мәслихатының 2016 жылғы 8 қаңтардағы № 8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Сайрам аудандық мәслихатының 08.01.2016 № 8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2015 жылғы 21 қазандағы № 43/348-V «2015-2017 жылдарға арналған облыстық бюджет туралы» Оңтүстік Қазақстан облыстық мәслихатының 2014 жылғы 11 желтоқсандағы № 34/258-V шешіміне өзгерістер енгізу туралы» Нормативтік құқықтық актілерді мемлекеттік тіркеу тізілімінде № 3374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Сайрам аудандық мәслихатының 2014 жылғы 23 желтоқсандағы № 40-253/V «2015-2017 жылдарға арналған аудандық бюджет туралы» (Нормативтік құқықтық актілерді мемлекеттік тіркеу тізілімінде 2939 нөмірімен тіркелген, 2015 жылғы 16 қаңтарда «Мәртөбе»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Сайрам ауданының 2015-2017 жылдарға арналған аудандық бюджеті тиісінше 1 қосымшаға сәйкес, 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17 080 683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2 313 434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24 384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112 220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14 630 645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17 260 289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27 549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29 730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2 181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-207 155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207 155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29 730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2 181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179 606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Х.Джамалова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Ж.Сүлейменов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27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46-327/V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40-253/V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2015 жылға арналған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566"/>
        <w:gridCol w:w="745"/>
        <w:gridCol w:w="784"/>
        <w:gridCol w:w="6949"/>
        <w:gridCol w:w="2333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17 080 683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2 313 434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791 722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791 722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612 074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612 074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831 003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557 608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30 310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240 915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56 934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15 783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4 361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36 267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21 498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21 498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24 384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8 402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7 307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10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15 809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15 809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112 220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109 285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109 285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14 630 645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14 630 645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14 630 645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17260289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373420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330681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20658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20382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97228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96523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212795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208569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</w:p>
        </w:tc>
      </w:tr>
      <w:tr>
        <w:trPr>
          <w:trHeight w:val="7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инвестициялардың, бюджеттiк инвестициялық жобаның техникалық-экономикалық негiздемесiне экономикалық сараптамасы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40817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40817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маңызы бар қаланың) экономикалық саясатты, қалыптастыру мен дамыту, мемлекеттік жоспарлау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40219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81202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21108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21108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21108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60094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60094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59974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12661308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1 792 362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235 043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235 043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1 557 319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60 573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1 496 746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8239336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8239336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8 140 405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98 931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97259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97259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97 259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2532351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517 579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16 815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243025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22480</w:t>
            </w:r>
          </w:p>
        </w:tc>
      </w:tr>
      <w:tr>
        <w:trPr>
          <w:trHeight w:val="7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20489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204364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2014772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2014772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712094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11474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11474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11474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642986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622709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36579</w:t>
            </w:r>
          </w:p>
        </w:tc>
      </w:tr>
      <w:tr>
        <w:trPr>
          <w:trHeight w:val="7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18539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72122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72235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234454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47871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126786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20277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20277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57634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57634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52288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620874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192117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151977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22619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шығару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121211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338736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338736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302030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29072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90021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69727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21496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18302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29929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20294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429925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114154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18468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18468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95686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95686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178802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178802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156044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94247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64078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55691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30169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30169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42722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30725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20721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1583606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1583606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1583606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1583606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223918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115809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81314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20038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26452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ветеринарлық іс-шараларды жүргізу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25136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34495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29272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105067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105067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105067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44399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44399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18051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26148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даму аумағын және елді мекендердің бас жоспарлары схемаларын әзірлеу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15532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214391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203028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203028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203028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11363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11363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11363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218109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15302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15302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15302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202807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15743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182232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182232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73205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73205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73205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73205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бюджеттiк кредиттеу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-207 155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207 155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179 606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179 606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