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9843" w14:textId="0f49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Сайрам аудандық мәслихатының 2014 жылғы 23 желтоқсандағы № 40-253/V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2015 жылғы 21 шілдедегі № 44-309/V шешімі. Оңтүстік Қазақстан облысының Әділет департаментінде 2015 жылғы 23 шілдеде № 3271 болып тіркелді. Қолданылу мерзімінің аяқталуына байланысты күші жойылды - (Оңтүстік Қазақстан облысы Сайрам аудандық мәслихатының 2016 жылғы 8 қаңтардағы № 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08.01.2016 № 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10 шілдедегі № 39/326-V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 енгізу туралы» Нормативтік құқықтық актілерді мемлекеттік тіркеу тізілімінде № 3236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2014 жылғы 23 желтоқсандағы № 40-253/V «2015-2017 жылдарға арналған аудандық бюджет туралы» (Нормативтік құқықтық актілерді мемлекеттік тіркеу тізілімінде 2939 нөмірімен тіркелген, 2015 жылғы 16 қаңтарда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2015-2017 жылдарға арналған аудандық бюджеті тиісінше 1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17 116 941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2 425 080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39 349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14 632 417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17 297 531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26 565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-207 155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207 155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179 606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Ж.Сүлейменов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44-309/V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40-253/V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2015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566"/>
        <w:gridCol w:w="745"/>
        <w:gridCol w:w="784"/>
        <w:gridCol w:w="6930"/>
        <w:gridCol w:w="233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17 116 941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2 425 080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812 266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812 266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626 016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626 016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874 062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504 611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324 841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14 632 417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14 632 417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14 632 417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17297531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373303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211149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38619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260208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237740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227615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12458491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1 779 829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234 298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234 298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1 545 531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1 492 746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8200244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8195315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8 097 773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2380957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513 074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244102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1867883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1867883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708253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639478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620061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229954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51309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657351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164608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422149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172126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113818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79964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33854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-207 155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