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784c" w14:textId="4337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жалпы үлгідегі мектеп-интернаттарда, мектеп жанындағы интернаттарда тұратын балалардың тамақтану шығыстарын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2015 жылғы 28 мамырдағы № 408 қаулысы. Оңтүстік Қазақстан облысының Әділет департаментінде 2015 жылғы 1 шілдеде № 3224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8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№ 320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көрсетілетін азаматтарға әлеуметтік көмек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жалпы үлгідегі мектеп-интернаттарда, мектеп жанындағы интернаттарда тұратын балалардың тамақтану шығыстарын жергілікті бюджет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Сайрам ауданы әкімінің орынбасары Т.Керімбековке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