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0cb2" w14:textId="73e0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Сайрам аудандық мәслихатының 2013 жылғы 24 қыркүйектегі № 22-141/V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26 наурыздағы № 42-285/V шешімі. Оңтүстік Қазақстан облысының Әділет департаментінде 2015 жылғы 27 сәуірде № 3158 болып тіркелді. Қолданылу мерзімінің аяқталуына байланысты күші жойылды - (Оңтүстік Қазақстан облысы Сайрам аудандық мәслихатының 2016 жылғы 8 қаңтардағы № 3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(Оңтүстік Қазақстан облысы Сайрам аудандық мәслихатының 08.01.2016 № 3 хатымен).</w:t>
      </w:r>
      <w:r>
        <w:br/>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Сайрам аудандық мәслихатының 2013 жылғы 24 қыркүйектегі № 22-141/V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2384 тіркелген, 2013 жылғы 1 қарашада "Мәртөбе"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тармағының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w:t>
      </w:r>
      <w:r>
        <w:rPr>
          <w:rFonts w:ascii="Times New Roman"/>
          <w:b w:val="false"/>
          <w:i w:val="false"/>
          <w:color w:val="000000"/>
          <w:sz w:val="28"/>
        </w:rPr>
        <w:t>"5) мамандандырылған туберкулезге қарсы медициналық ұйымнан шығарылған, туберкулездiң жұқпалы түрiмен ауыратын адамдарға және өмірлік қиын жағдайларға ұшыраған аз қамтамасыз етілген отбасыларға бiржолғы 10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Адамның иммун тапшылығының вирусын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және адам иммун тапшылығы вирусын жұқтырған балалары бар отбасыларына, ай сайын 21,9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