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aa0e" w14:textId="583a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Құтарыс ауылы аумағында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әкімінің 2015 жылғы 26 наурыздағы № 10 шешімі. Оңтүстік Қазақстан облысының Әділет департаментінде 2015 жылғы 31 наурызда № 3094 болып тіркелді. Күші жойылды - Оңтүстік Қазақстан облысы Сайрам ауданы әкімінің 2015 жылғы 30 қарашадағы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Сайрам ауданы әкімінің 30.11.2015 № 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33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«Азаматтық қорғау туралы» Қазақстан Республикасының 2014 жылғы 11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>, «Табиғи және техногендік сипаттағы төтенше жағдайлар сыныптамасын белгілеу туралы»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Құтарыс ауылдық округінің Құтарыс ауылы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Сайрам ауданы әкімінің орынбасары Т.Керімбековке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