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f64c" w14:textId="0d9f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2015 жылғы 10 ақпандағы № 130 қаулысы. Оңтүстік Қазақстан облысының Әділет департаментінде 2015 жылғы 18 ақпанда № 3033 болып тіркелді. Күшi жойылды - Оңтүстiк Қазақстан облысы Сайрам ауданы әкiмдiгiнiң 2016 жылғы 28 сәуірдегі № 213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Сайрам ауданы әкiмдiгiнiң 28.04.2016 № 213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Сайрам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"Сайрам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Т.Керімбековка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"10" ақпандағы</w:t>
            </w:r>
            <w:r>
              <w:br/>
            </w:r>
            <w:r>
              <w:rPr>
                <w:rFonts w:ascii="Times New Roman"/>
                <w:b w:val="false"/>
                <w:i w:val="false"/>
                <w:color w:val="000000"/>
                <w:sz w:val="20"/>
              </w:rPr>
              <w:t>№ 130 қаулысымен бекітілген</w:t>
            </w:r>
          </w:p>
        </w:tc>
      </w:tr>
    </w:tbl>
    <w:bookmarkStart w:name="z6" w:id="0"/>
    <w:p>
      <w:pPr>
        <w:spacing w:after="0"/>
        <w:ind w:left="0"/>
        <w:jc w:val="left"/>
      </w:pPr>
      <w:r>
        <w:rPr>
          <w:rFonts w:ascii="Times New Roman"/>
          <w:b/>
          <w:i w:val="false"/>
          <w:color w:val="000000"/>
        </w:rPr>
        <w:t xml:space="preserve"> "Сайрам аудандық жұмыспен қамту және әлеуметтік</w:t>
      </w:r>
      <w:r>
        <w:br/>
      </w:r>
      <w:r>
        <w:rPr>
          <w:rFonts w:ascii="Times New Roman"/>
          <w:b/>
          <w:i w:val="false"/>
          <w:color w:val="000000"/>
        </w:rPr>
        <w:t>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аудандық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аудандық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аудандық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аудандық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аудандық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"Сайрам аудандық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аудандық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Сайрам ауданы, Ақсукент ауылы, Абылайхан көшесі № 66 үй, 160800.</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"Сайрам аудандық жұмыспен қамту және әлеуметтік бағдарламалар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аудандық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аудандық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аудандық жұмыспен қамту және әлеуметтік бағдарламалар бөлімі" мемлекеттік мекемесі кәсіпкерлік субъектілерімен "Сайрам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аудандық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аудандық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"Сайрам аудандық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"Сайрам аудандық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"Сайрам аудандық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аудандық жұмыспен қамту және әлеуметтік бағдарламалар бөлімі" мемлекеттік мекемесіне басшылықты "Сайрам аудандық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"Сайрам аудандық жұмыспен қамту және әлеуметтік бағдарламалар бөлімі" мемлекеттік мекемесінің бірінші басшысын Сайрам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"Сайрам аудандық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аудандық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"Сайрам аудандық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"Сайрам аудандық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аудандық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аудандық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"Сайрам аудандық жұмыспен қамту және әлеуметтік бағдарламалар бөлімінің" Сайрам ауданының халықты жұмыспен қамту орталығы" коммуналдық мемлекеттік мекемесі.</w:t>
      </w:r>
      <w:r>
        <w:br/>
      </w:r>
      <w:r>
        <w:rPr>
          <w:rFonts w:ascii="Times New Roman"/>
          <w:b w:val="false"/>
          <w:i w:val="false"/>
          <w:color w:val="000000"/>
          <w:sz w:val="28"/>
        </w:rPr>
        <w:t>
      "Сайрам аудандық жұмыспен қамту және әлеуметтік бағдарламалар бөлімінің" Сайрам ауданының үйде әлеуметтік қызмет көрсету"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