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10c2" w14:textId="3661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 округтері әкімдері аппараттары мемлекеттік мекемелерін қайта атау және олардың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2015 жылғы 14 қаңтардағы № 55 қаулысы. Оңтүстік Қазақстан облысының Әділет департаментінде 2015 жылғы 4 ақпанда № 2999 болып тіркелді. Күшi жойылды - Оңтүстiк Қазақстан облысы Сайрам ауданы әкiмдiгiнiң 2016 жылғы 28 сәуірдегі № 213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Сайрам ауданы әкiмдiгiнiң 28.04.2016 № 213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Сайрам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1) "Ақсукент ауыл округі әкімінің аппараты" мемлекеттік мекемесі "Сайрам ауданының Ақсукент ауылдық округі әкімінің аппараты" мемлекеттік мекемесі болып;</w:t>
      </w:r>
      <w:r>
        <w:br/>
      </w:r>
      <w:r>
        <w:rPr>
          <w:rFonts w:ascii="Times New Roman"/>
          <w:b w:val="false"/>
          <w:i w:val="false"/>
          <w:color w:val="000000"/>
          <w:sz w:val="28"/>
        </w:rPr>
        <w:t>
      2) "Ақбұлақ ауыл округі әкімінің аппараты" мемлекеттік мекемесі "Сайрам ауданының Ақбұлақ ауылдық округі әкімінің аппараты" мемлекеттік мекемесі болып;</w:t>
      </w:r>
      <w:r>
        <w:br/>
      </w:r>
      <w:r>
        <w:rPr>
          <w:rFonts w:ascii="Times New Roman"/>
          <w:b w:val="false"/>
          <w:i w:val="false"/>
          <w:color w:val="000000"/>
          <w:sz w:val="28"/>
        </w:rPr>
        <w:t>
      3) "Арыс ауыл округі әкімінің аппараты" мемлекеттік мекемесі "Сайрам ауданының Арыс ауылдық округі әкімінің аппараты" мемлекеттік мекемесі болып;</w:t>
      </w:r>
      <w:r>
        <w:br/>
      </w:r>
      <w:r>
        <w:rPr>
          <w:rFonts w:ascii="Times New Roman"/>
          <w:b w:val="false"/>
          <w:i w:val="false"/>
          <w:color w:val="000000"/>
          <w:sz w:val="28"/>
        </w:rPr>
        <w:t>
      4) "Жібек-жолы ауыл округі әкімінің аппараты" мемлекеттік мекемесі "Сайрам ауданының Жібек-жолы ауылдық округі әкімінің аппараты" мемлекеттік мекемесі болып;</w:t>
      </w:r>
      <w:r>
        <w:br/>
      </w:r>
      <w:r>
        <w:rPr>
          <w:rFonts w:ascii="Times New Roman"/>
          <w:b w:val="false"/>
          <w:i w:val="false"/>
          <w:color w:val="000000"/>
          <w:sz w:val="28"/>
        </w:rPr>
        <w:t>
      5) "Қайнарбұлақ ауыл округі әкімінің аппараты" мемлекеттік мекемесі "Сайрам ауданының Қайнарбұлақ ауылдық округі әкімінің аппараты" мемлекеттік мекемесі болып;</w:t>
      </w:r>
      <w:r>
        <w:br/>
      </w:r>
      <w:r>
        <w:rPr>
          <w:rFonts w:ascii="Times New Roman"/>
          <w:b w:val="false"/>
          <w:i w:val="false"/>
          <w:color w:val="000000"/>
          <w:sz w:val="28"/>
        </w:rPr>
        <w:t>
      6) "Қарасу ауыл округі әкімінің аппараты" мемлекеттік мекемесі "Сайрам ауданының Қарасу ауылдық округі әкімінің аппараты" мемлекеттік мекемесі болып;</w:t>
      </w:r>
      <w:r>
        <w:br/>
      </w:r>
      <w:r>
        <w:rPr>
          <w:rFonts w:ascii="Times New Roman"/>
          <w:b w:val="false"/>
          <w:i w:val="false"/>
          <w:color w:val="000000"/>
          <w:sz w:val="28"/>
        </w:rPr>
        <w:t>
      7) "Қарабұлақ ауыл округі әкімінің аппараты" мемлекеттік мекемесі "Сайрам ауданының Қарабұлақ ауылдық округі әкімінің аппараты" мемлекеттік мекемесі болып;</w:t>
      </w:r>
      <w:r>
        <w:br/>
      </w:r>
      <w:r>
        <w:rPr>
          <w:rFonts w:ascii="Times New Roman"/>
          <w:b w:val="false"/>
          <w:i w:val="false"/>
          <w:color w:val="000000"/>
          <w:sz w:val="28"/>
        </w:rPr>
        <w:t>
      8) "Қарамұрт ауыл округі әкімінің аппараты" мемлекеттік мекемесі "Сайрам ауданының Қарамұрт ауылдық округі әкімінің аппараты" мемлекеттік мекемесі болып;</w:t>
      </w:r>
      <w:r>
        <w:br/>
      </w:r>
      <w:r>
        <w:rPr>
          <w:rFonts w:ascii="Times New Roman"/>
          <w:b w:val="false"/>
          <w:i w:val="false"/>
          <w:color w:val="000000"/>
          <w:sz w:val="28"/>
        </w:rPr>
        <w:t>
      9) "Құтарыс ауыл округі әкімінің аппараты" мемлекеттік мекемесі "Сайрам ауданының Құтарыс ауылдық округі әкімінің аппараты" мемлекеттік мекемесі болып;</w:t>
      </w:r>
      <w:r>
        <w:br/>
      </w:r>
      <w:r>
        <w:rPr>
          <w:rFonts w:ascii="Times New Roman"/>
          <w:b w:val="false"/>
          <w:i w:val="false"/>
          <w:color w:val="000000"/>
          <w:sz w:val="28"/>
        </w:rPr>
        <w:t>
      10) "Көлкент ауыл округі әкімінің аппараты" мемлекеттік мекемесі "Сайрам ауданының Көлкент ауылдық округі әкімінің аппараты" мемлекеттік мекемесі болып;</w:t>
      </w:r>
      <w:r>
        <w:br/>
      </w:r>
      <w:r>
        <w:rPr>
          <w:rFonts w:ascii="Times New Roman"/>
          <w:b w:val="false"/>
          <w:i w:val="false"/>
          <w:color w:val="000000"/>
          <w:sz w:val="28"/>
        </w:rPr>
        <w:t>
      11) "Манкент ауыл округі әкімінің аппараты" мемлекеттік мекемесі "Сайрам ауданының Манкент ауылдық округі әкімінің аппараты"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2. Қоса беріліп отырған:</w:t>
      </w:r>
      <w:r>
        <w:br/>
      </w: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"Сайрам ауданының Ақсукент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"Сайрам ауданының Ақбұлақ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"Сайрам ауданының Арыс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"Сайрам ауданының Жібек-жолы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"Сайрам ауданының Қайнарбұлақ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"Сайрам ауданының Қарасу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"Сайрам ауданының Қарабұлақ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"Сайрам ауданының Қарамұрт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"Сайрам ауданының Құтарыс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"Сайрам ауданының Көлкент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"Сайрам ауданының Манкент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бектілсін.</w:t>
      </w:r>
      <w:r>
        <w:br/>
      </w:r>
      <w:r>
        <w:rPr>
          <w:rFonts w:ascii="Times New Roman"/>
          <w:b w:val="false"/>
          <w:i w:val="false"/>
          <w:color w:val="000000"/>
          <w:sz w:val="28"/>
        </w:rPr>
        <w:t>
      </w:t>
      </w:r>
      <w:r>
        <w:rPr>
          <w:rFonts w:ascii="Times New Roman"/>
          <w:b w:val="false"/>
          <w:i w:val="false"/>
          <w:color w:val="000000"/>
          <w:sz w:val="28"/>
        </w:rPr>
        <w:t>3. "Сайрам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Сайрам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Сайрам ауданы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аппаратының басшысы Б.Тұрғынбековке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У.Қайназаров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1-қосымша</w:t>
            </w:r>
          </w:p>
        </w:tc>
      </w:tr>
    </w:tbl>
    <w:bookmarkStart w:name="z8" w:id="0"/>
    <w:p>
      <w:pPr>
        <w:spacing w:after="0"/>
        <w:ind w:left="0"/>
        <w:jc w:val="left"/>
      </w:pPr>
      <w:r>
        <w:rPr>
          <w:rFonts w:ascii="Times New Roman"/>
          <w:b/>
          <w:i w:val="false"/>
          <w:color w:val="000000"/>
        </w:rPr>
        <w:t xml:space="preserve"> "Сайрам ауданының Ақсукент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Ақсукент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Ақсукент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Ақсукент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Ақсукент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Ақсукент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Ақсукент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Ақсукент ауылдық округі әкімінің аппараты" мемлекеттік мекемесі өз құзыретінің мәселелері бойынша заңнамада белгіленген тәртіппен "Сайрам ауданының Ақсукент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Ақсукент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160800, Сайрам ауданы, Ақсу ауылы, Жібек жолы даңғылы, № 172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Ақсукент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Ақсукент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Ақсукент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Ақсукент ауылдық округі әкімінің аппараты" мемлекеттік мекемесі кәсіпкерлік субъектілерімен "Сайрам ауданының Ақсукент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Ақсукент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Ақсукент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Ақсукент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Ақсукент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Ақсукент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Ақсукент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Ақсукент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Ақсукент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Ақсукент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Ақсукент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Ақсукент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Ақсукент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Ақсукент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Ақсукент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Ақсукент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Ақсукент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Ақсукент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Ақсукент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Ақсукент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Ақсукент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Ақсукент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Ақсукент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Ақсукент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2-қосымша</w:t>
            </w:r>
          </w:p>
        </w:tc>
      </w:tr>
    </w:tbl>
    <w:bookmarkStart w:name="z41" w:id="5"/>
    <w:p>
      <w:pPr>
        <w:spacing w:after="0"/>
        <w:ind w:left="0"/>
        <w:jc w:val="left"/>
      </w:pPr>
      <w:r>
        <w:rPr>
          <w:rFonts w:ascii="Times New Roman"/>
          <w:b/>
          <w:i w:val="false"/>
          <w:color w:val="000000"/>
        </w:rPr>
        <w:t xml:space="preserve"> "Сайрам ауданының Ақбұлақ ауылдық округі әкімінің аппараты" 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Ақбұлақ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Ақбұлақ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Ақбұлақ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Ақбұлақ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Ақбұлақ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Ақбұлақ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Ақбұлақ ауылдық округі әкімінің аппараты" мемлекеттік мекемесі өз құзыретінің мәселелері бойынша заңнамада белгіленген тәртіппен "Сайрам ауданының Ақбұлақ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Ақбұлақ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160801, Сайрам ауданы, Ақбұлақ ауылы, Құрмантаев көшесі, н/с.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Ақбұлақ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Ақбұлақ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Ақбұлақ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Ақбұлақ ауылдық округі әкімінің аппараты" мемлекеттік мекемесі кәсіпкерлік субъектілерімен "Сайрам ауданының Ақбұлақ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Ақбұлақ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Ақбұлақ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Ақбұлақ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Ақбұлақ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Ақбұлақ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Ақбұлақ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Ақбұлақ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Ақбұлақ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Ақбұлақ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Ақбұлақ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Ақбұлақ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Ақбұлақ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Ақбұлақ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Ақбұлақ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Ақбұлақ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Ақбұлақ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Ақбұлақ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Ақбұлақ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Ақбұлақ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Ақбұлақ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Ақбұлақ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Ақбұлақ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Ақбұлақ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3-қосымша</w:t>
            </w:r>
          </w:p>
        </w:tc>
      </w:tr>
    </w:tbl>
    <w:bookmarkStart w:name="z74" w:id="10"/>
    <w:p>
      <w:pPr>
        <w:spacing w:after="0"/>
        <w:ind w:left="0"/>
        <w:jc w:val="left"/>
      </w:pPr>
      <w:r>
        <w:rPr>
          <w:rFonts w:ascii="Times New Roman"/>
          <w:b/>
          <w:i w:val="false"/>
          <w:color w:val="000000"/>
        </w:rPr>
        <w:t xml:space="preserve"> "Сайрам ауданының Арыс ауылдық округі әкімінің аппараты" 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Арыс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Арыс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Арыс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Арыс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Арыс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Арыс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Арыс ауылдық округі әкімінің аппараты" мемлекеттік мекемесі өз құзыретінің мәселелері бойынша заңнамада белгіленген тәртіппен "Сайрам ауданының Арыс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Арыс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160804, Сайрам ауданы, Қожақорған ауылы, Ш.Уәлиханов көшесі, н/с.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Арыс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Арыс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Арыс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Арыс ауылдық округі әкімінің аппараты" мемлекеттік мекемесі кәсіпкерлік субъектілерімен "Сайрам ауданының Арыс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Арыс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9"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Арыс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Арыс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Арыс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Арыс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Арыс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Арыс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4"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Арыс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Арыс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Арыс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Арыс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Арыс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Арыс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Арыс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Арыс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Арыс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Арыс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Арыс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00"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Арыс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Арыс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Арыс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Арыс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4"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Арыс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4-қосымша</w:t>
            </w:r>
          </w:p>
        </w:tc>
      </w:tr>
    </w:tbl>
    <w:bookmarkStart w:name="z107" w:id="15"/>
    <w:p>
      <w:pPr>
        <w:spacing w:after="0"/>
        <w:ind w:left="0"/>
        <w:jc w:val="left"/>
      </w:pPr>
      <w:r>
        <w:rPr>
          <w:rFonts w:ascii="Times New Roman"/>
          <w:b/>
          <w:i w:val="false"/>
          <w:color w:val="000000"/>
        </w:rPr>
        <w:t xml:space="preserve"> "Сайрам ауданының Жібек-жолы ауылдық округі әкімінің аппараты" 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Жібек-жолы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Жібек-жолы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Жібек-жолы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Жібек-жолы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Жібек-жолы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Жібек-жолы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Жібек-жолы ауылдық округі әкімінің аппараты" мемлекеттік мекемесі өз құзыретінің мәселелері бойынша заңнамада белгіленген тәртіппен "Сайрам ауданының Жібек-жолы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Жібек-жолы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160803, Сайрам ауданы, Жібек-жолы ауылы, Аблайхан көшесі, н/с.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Жібек-жолы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Жібек-жолы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Жібек-жолы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Жібек-жолы ауылдық округі әкімінің аппараты" мемлекеттік мекемесі кәсіпкерлік субъектілерімен "Сайрам ауданының Жібек-жолы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Жібек-жолы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22"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Жібек-жолы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Жібек-жолы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Жібек-жолы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Жібек-жолы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Жібек-жолы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Жібек-жолы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7"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Жібек-жолы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Жібек-жолы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Жібек-жолы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Жібек-жолы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Жібек-жолы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Жібек-жолы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Жібек-жолы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Жібек-жолы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Жібек-жолы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Жібек-жолы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Жібек-жолы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3"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Жібек-жолы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Жібек-жолы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Жібек-жолы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Жібек-жолы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7"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Жібек-жолы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55 қаулысына 5-қосымша</w:t>
            </w:r>
          </w:p>
        </w:tc>
      </w:tr>
    </w:tbl>
    <w:bookmarkStart w:name="z140" w:id="20"/>
    <w:p>
      <w:pPr>
        <w:spacing w:after="0"/>
        <w:ind w:left="0"/>
        <w:jc w:val="left"/>
      </w:pPr>
      <w:r>
        <w:rPr>
          <w:rFonts w:ascii="Times New Roman"/>
          <w:b/>
          <w:i w:val="false"/>
          <w:color w:val="000000"/>
        </w:rPr>
        <w:t xml:space="preserve"> "Сайрам ауданының Қайнарбұлақ ауылдық округі әкімінің аппараты" мемлекеттік мекемесі туралы ереже</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Қайнарбұлақ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Қайнарбұлақ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Қайнарбұлақ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Қайнарбұлақ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Қайнарбұлақ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Қайнарбұлақ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Қайнарбұлақ ауылдық округі әкімінің аппараты" мемлекеттік мекемесі өз құзыретінің мәселелері бойынша заңнамада белгіленген тәртіппен "Сайрам ауданының Қайнарбұлақ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Қайнарбұлақ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160807, Сайрам ауданы, Қасымбек-датқа ауылы, С.Сарманов көшесі, №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Қайнарбұлақ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Қайнарбұлақ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Қайнарбұлақ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Қайнарбұлақ ауылдық округі әкімінің аппараты" мемлекеттік мекемесі кәсіпкерлік субъектілерімен "Сайрам ауданының Қайнарбұлақ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Қайнарбұлақ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5"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Қайнарбұлақ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Қайнарбұлақ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Қайнарбұлақ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Қайнарбұлақ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Қайнарбұлақ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Қайнарбұлақ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60"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Қайнарбұлақ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Қайнарбұлақ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Қайнарбұлақ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Қайнарбұлақ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Қайнарбұлақ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Қайнарбұлақ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Қайнарбұлақ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Қайнарбұлақ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Қайнарбұлақ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Қайнарбұлақ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Қайнарбұлақ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6" w:id="23"/>
    <w:p>
      <w:pPr>
        <w:spacing w:after="0"/>
        <w:ind w:left="0"/>
        <w:jc w:val="left"/>
      </w:pPr>
      <w:r>
        <w:rPr>
          <w:rFonts w:ascii="Times New Roman"/>
          <w:b/>
          <w:i w:val="false"/>
          <w:color w:val="000000"/>
        </w:rPr>
        <w:t xml:space="preserve"> 4. Мемлекеттік органның мүлкі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Қайнарбұлақ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Қайнарбұлақ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Қайнарбұлақ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Қайнарбұлақ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70" w:id="24"/>
    <w:p>
      <w:pPr>
        <w:spacing w:after="0"/>
        <w:ind w:left="0"/>
        <w:jc w:val="left"/>
      </w:pPr>
      <w:r>
        <w:rPr>
          <w:rFonts w:ascii="Times New Roman"/>
          <w:b/>
          <w:i w:val="false"/>
          <w:color w:val="000000"/>
        </w:rPr>
        <w:t xml:space="preserve"> 5. Мемлекеттік органды қайта ұйымдастыру және тарату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Қайнарбұлақ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6-қосымша</w:t>
            </w:r>
          </w:p>
        </w:tc>
      </w:tr>
    </w:tbl>
    <w:bookmarkStart w:name="z173" w:id="25"/>
    <w:p>
      <w:pPr>
        <w:spacing w:after="0"/>
        <w:ind w:left="0"/>
        <w:jc w:val="left"/>
      </w:pPr>
      <w:r>
        <w:rPr>
          <w:rFonts w:ascii="Times New Roman"/>
          <w:b/>
          <w:i w:val="false"/>
          <w:color w:val="000000"/>
        </w:rPr>
        <w:t xml:space="preserve"> "Сайрам ауданының Қарасу ауылдық округі әкімінің аппараты" мемлекеттік мекемесі туралы ереже</w:t>
      </w:r>
      <w:r>
        <w:br/>
      </w:r>
      <w:r>
        <w:rPr>
          <w:rFonts w:ascii="Times New Roman"/>
          <w:b/>
          <w:i w:val="false"/>
          <w:color w:val="000000"/>
        </w:rPr>
        <w:t>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Қарасу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Қарасу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Қарасу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Қарасу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Қарасу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Қарасу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Қарасу ауылдық округі әкімінің аппараты" мемлекеттік мекемесі өз құзыретінің мәселелері бойынша заңнамада белгіленген тәртіппен "Сайрам ауданының Қарасу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Қарасу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160806, Сайрам ауданы, Қарасу ауылы, Жібек жолы көшесі, № 111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Қарасу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Қарасу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Қарасу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Қарасу ауылдық округі әкімінің аппараты" мемлекеттік мекемесі кәсіпкерлік субъектілерімен "Сайрам ауданының Қарасу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Қарасу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8"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Қарасу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Қарасу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Қарасу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Қарасу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Қарасу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Қарасу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3"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Қарасу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Қарасу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Қарасу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Қарасу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Қарасу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Қарасу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Қарасу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Қарасу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Қарасу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Қарасу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Қарасу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9"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Қарасу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Қарасу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Қарасу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Қарасу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3"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Қарасу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7-қосымша</w:t>
            </w:r>
          </w:p>
        </w:tc>
      </w:tr>
    </w:tbl>
    <w:bookmarkStart w:name="z206" w:id="30"/>
    <w:p>
      <w:pPr>
        <w:spacing w:after="0"/>
        <w:ind w:left="0"/>
        <w:jc w:val="left"/>
      </w:pPr>
      <w:r>
        <w:rPr>
          <w:rFonts w:ascii="Times New Roman"/>
          <w:b/>
          <w:i w:val="false"/>
          <w:color w:val="000000"/>
        </w:rPr>
        <w:t xml:space="preserve"> "Сайрам ауданының Қарабұлақ ауылдық округі әкімінің аппараты" мемлекеттік мекемесі туралы ереже</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Қарабұлақ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Қарабұлақ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Қарабұлақ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Қарабұлақ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Қарабұлақ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Қарабұлақ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Қарабұлақ ауылдық округі әкімінің аппараты" мемлекеттік мекемесі өз құзыретінің мәселелері бойынша заңнамада белгіленген тәртіппен "Сайрам ауданының Қарабұлақ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Қарабұлақ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160804, Сайрам ауданы, Қарабұлақ ауылы, Т.Рустемов көшесі, № 34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Қарабұлақ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Қарабұлақ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Қарабұлақ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Қарабұлақ ауылдық округі әкімінің аппараты" мемлекеттік мекемесі кәсіпкерлік субъектілерімен "Сайрам ауданының Қарабұлақ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Қарабұлақ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1"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Қарабұлақ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Қарабұлақ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Қарабұлақ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Қарабұлақ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Қарабұлақ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Қарабұлақ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26" w:id="32"/>
    <w:p>
      <w:pPr>
        <w:spacing w:after="0"/>
        <w:ind w:left="0"/>
        <w:jc w:val="left"/>
      </w:pPr>
      <w:r>
        <w:rPr>
          <w:rFonts w:ascii="Times New Roman"/>
          <w:b/>
          <w:i w:val="false"/>
          <w:color w:val="000000"/>
        </w:rPr>
        <w:t xml:space="preserve"> 3. Мемлекеттік органның қызметін ұйымдастыру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Қарабұлақ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Қарабұлақ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Қарабұлақ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Қарабұлақ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Қарабұлақ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Қарабұлақ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Қарабұлақ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Қарабұлақ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Қарабұлақ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Қарабұлақ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Қарабұлақ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2" w:id="33"/>
    <w:p>
      <w:pPr>
        <w:spacing w:after="0"/>
        <w:ind w:left="0"/>
        <w:jc w:val="left"/>
      </w:pPr>
      <w:r>
        <w:rPr>
          <w:rFonts w:ascii="Times New Roman"/>
          <w:b/>
          <w:i w:val="false"/>
          <w:color w:val="000000"/>
        </w:rPr>
        <w:t xml:space="preserve"> 4. Мемлекеттік органның мүлкі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Қарабұлақ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Қарабұлақ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Қарабұлақ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Қарабұлақ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Қарабұлақ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8-қосымша</w:t>
            </w:r>
          </w:p>
        </w:tc>
      </w:tr>
    </w:tbl>
    <w:bookmarkStart w:name="z239" w:id="35"/>
    <w:p>
      <w:pPr>
        <w:spacing w:after="0"/>
        <w:ind w:left="0"/>
        <w:jc w:val="left"/>
      </w:pPr>
      <w:r>
        <w:rPr>
          <w:rFonts w:ascii="Times New Roman"/>
          <w:b/>
          <w:i w:val="false"/>
          <w:color w:val="000000"/>
        </w:rPr>
        <w:t xml:space="preserve"> "Сайрам ауданының Қарамұрт ауылдық округі әкімінің аппараты" мемлекеттік мекемесі туралы ереже</w:t>
      </w:r>
      <w:r>
        <w:br/>
      </w:r>
      <w:r>
        <w:rPr>
          <w:rFonts w:ascii="Times New Roman"/>
          <w:b/>
          <w:i w:val="false"/>
          <w:color w:val="000000"/>
        </w:rPr>
        <w:t>1. Жалпы ережелер</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Қарамұрт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Қарамұрт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Қарамұрт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Қарамұрт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Қарамұрт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Қарамұрт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Қарамұрт ауылдық округі әкімінің аппараты" мемлекеттік мекемесі өз құзыретінің мәселелері бойынша заңнамада белгіленген тәртіппен "Сайрам ауданының Қарамұрт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Қарамұрт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160805, Сайрам ауданы, Қарамұрт ауылы, М.Мухиддинов көшесі, № 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Қарамұрт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Қарамұрт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Қарамұрт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Қарамұрт ауылдық округі әкімінің аппараты" мемлекеттік мекемесі кәсіпкерлік субъектілерімен "Сайрам ауданының Қарамұрт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Қарамұрт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3" w:id="3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Қарамұрт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Қарамұрт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Қарамұрт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Қарамұрт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Қарамұрт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Қарамұрт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58" w:id="37"/>
    <w:p>
      <w:pPr>
        <w:spacing w:after="0"/>
        <w:ind w:left="0"/>
        <w:jc w:val="left"/>
      </w:pPr>
      <w:r>
        <w:rPr>
          <w:rFonts w:ascii="Times New Roman"/>
          <w:b/>
          <w:i w:val="false"/>
          <w:color w:val="000000"/>
        </w:rPr>
        <w:t xml:space="preserve"> 3. Мемлекеттік органның қызметін ұйымдастыру</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Қарамұрт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Қарамұрт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Қарамұрт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Қарамұрт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Қарамұрт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Қарамұрт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Қарамұрт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Қарамұрт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Қарамұрт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Қарамұрт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Қарамұрт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4" w:id="38"/>
    <w:p>
      <w:pPr>
        <w:spacing w:after="0"/>
        <w:ind w:left="0"/>
        <w:jc w:val="left"/>
      </w:pPr>
      <w:r>
        <w:rPr>
          <w:rFonts w:ascii="Times New Roman"/>
          <w:b/>
          <w:i w:val="false"/>
          <w:color w:val="000000"/>
        </w:rPr>
        <w:t xml:space="preserve"> 4. Мемлекеттік органның мүлкі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Қарамұрт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Қарамұрт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Қарамұрт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Қарамұрт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8"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Қарамұрт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9-қосымша</w:t>
            </w:r>
          </w:p>
        </w:tc>
      </w:tr>
    </w:tbl>
    <w:bookmarkStart w:name="z271" w:id="40"/>
    <w:p>
      <w:pPr>
        <w:spacing w:after="0"/>
        <w:ind w:left="0"/>
        <w:jc w:val="left"/>
      </w:pPr>
      <w:r>
        <w:rPr>
          <w:rFonts w:ascii="Times New Roman"/>
          <w:b/>
          <w:i w:val="false"/>
          <w:color w:val="000000"/>
        </w:rPr>
        <w:t xml:space="preserve"> "Сайрам ауданының Құтарыс ауылдық округі әкімінің аппараты" мемлекеттік мекемесі туралы ереже</w:t>
      </w:r>
      <w:r>
        <w:br/>
      </w:r>
      <w:r>
        <w:rPr>
          <w:rFonts w:ascii="Times New Roman"/>
          <w:b/>
          <w:i w:val="false"/>
          <w:color w:val="000000"/>
        </w:rPr>
        <w:t>1. Жалпы ережелер</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Құтарыс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Құтарыс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Құтарыс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Құтарыс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Құтарыс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Құтарыс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Құтарыс ауылдық округі әкімінің аппараты" мемлекеттік мекемесі өз құзыретінің мәселелері бойынша заңнамада белгіленген тәртіппен "Сайрам ауданының Құтарыс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Құтарыс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160807, Сайрам ауданы, Құтарыс ауылы, Абай көшесі, № 16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Құтарыс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"Сайрам ауданының Құтарыс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Құтарыс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Құтарыс ауылдық округі әкімінің аппараты" мемлекеттік мекемесі кәсіпкерлік субъектілерімен "Сайрам ауданының Құтарыс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Құтарыс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6" w:id="4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Құтарыс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Құтарыс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Құтарыс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Құтарыс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Құтарыс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Құтарыс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91" w:id="42"/>
    <w:p>
      <w:pPr>
        <w:spacing w:after="0"/>
        <w:ind w:left="0"/>
        <w:jc w:val="left"/>
      </w:pPr>
      <w:r>
        <w:rPr>
          <w:rFonts w:ascii="Times New Roman"/>
          <w:b/>
          <w:i w:val="false"/>
          <w:color w:val="000000"/>
        </w:rPr>
        <w:t xml:space="preserve"> 3. Мемлекеттік органның қызметін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Құтарыс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Құтарыс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Құтарыс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Құтарыс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Құтарыс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Құтарыс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Құтарыс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Құтарыс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Құтарыс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Құтарыс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Құтарыс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97" w:id="43"/>
    <w:p>
      <w:pPr>
        <w:spacing w:after="0"/>
        <w:ind w:left="0"/>
        <w:jc w:val="left"/>
      </w:pPr>
      <w:r>
        <w:rPr>
          <w:rFonts w:ascii="Times New Roman"/>
          <w:b/>
          <w:i w:val="false"/>
          <w:color w:val="000000"/>
        </w:rPr>
        <w:t xml:space="preserve"> 4. Мемлекеттік органның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Құтарыс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Құтарыс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Құтарыс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Құтарыс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1" w:id="44"/>
    <w:p>
      <w:pPr>
        <w:spacing w:after="0"/>
        <w:ind w:left="0"/>
        <w:jc w:val="left"/>
      </w:pPr>
      <w:r>
        <w:rPr>
          <w:rFonts w:ascii="Times New Roman"/>
          <w:b/>
          <w:i w:val="false"/>
          <w:color w:val="000000"/>
        </w:rPr>
        <w:t xml:space="preserve"> 5. Мемлекеттік органды қайта ұйымдастыру және тарату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Құтарыс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10-қосымша</w:t>
            </w:r>
          </w:p>
        </w:tc>
      </w:tr>
    </w:tbl>
    <w:bookmarkStart w:name="z304" w:id="45"/>
    <w:p>
      <w:pPr>
        <w:spacing w:after="0"/>
        <w:ind w:left="0"/>
        <w:jc w:val="left"/>
      </w:pPr>
      <w:r>
        <w:rPr>
          <w:rFonts w:ascii="Times New Roman"/>
          <w:b/>
          <w:i w:val="false"/>
          <w:color w:val="000000"/>
        </w:rPr>
        <w:t xml:space="preserve"> "Сайрам ауданының Көлкент ауылдық округі әкімінің аппараты" мемлекеттік мекемесі туралы ереже</w:t>
      </w:r>
      <w:r>
        <w:br/>
      </w:r>
      <w:r>
        <w:rPr>
          <w:rFonts w:ascii="Times New Roman"/>
          <w:b/>
          <w:i w:val="false"/>
          <w:color w:val="000000"/>
        </w:rPr>
        <w:t>1. Жалпы ережелер</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Көлкент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Көлкент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Көлкент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Көлкент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Көлкент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Көлкент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Көлкент ауылдық округі әкімінің аппараты" мемлекеттік мекемесі өз құзыретінің мәселелері бойынша заңнамада белгіленген тәртіппен "Сайрам ауданының Көлкент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Көлкент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160808, Сайрам ауданы, Көлкент ауылы, Орталық көшесі,н/с.10. Мемлекеттік органның толық атауы - "Сайрам ауданының Көлкент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Көлкент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Көлкент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Көлкент ауылдық округі әкімінің аппараты" мемлекеттік мекемесі кәсіпкерлік субъектілерімен "Сайрам ауданының Көлкент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Көлкент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8" w:id="4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ауданының Көлкент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Көлкент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Көлкент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Көлкент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Көлкент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Көлкент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3" w:id="47"/>
    <w:p>
      <w:pPr>
        <w:spacing w:after="0"/>
        <w:ind w:left="0"/>
        <w:jc w:val="left"/>
      </w:pPr>
      <w:r>
        <w:rPr>
          <w:rFonts w:ascii="Times New Roman"/>
          <w:b/>
          <w:i w:val="false"/>
          <w:color w:val="000000"/>
        </w:rPr>
        <w:t xml:space="preserve"> 3. Мемлекеттік органның қызметін ұйымдастыру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Көлкент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Көлкент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Көлкент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Көлкент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Көлкент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Көлкент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Көлкент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Көлкент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Көлкент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Көлкент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Көлкент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9" w:id="48"/>
    <w:p>
      <w:pPr>
        <w:spacing w:after="0"/>
        <w:ind w:left="0"/>
        <w:jc w:val="left"/>
      </w:pPr>
      <w:r>
        <w:rPr>
          <w:rFonts w:ascii="Times New Roman"/>
          <w:b/>
          <w:i w:val="false"/>
          <w:color w:val="000000"/>
        </w:rPr>
        <w:t xml:space="preserve"> 4. Мемлекеттік органның мүлкі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Көлкент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Көлкент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Көлкент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Көлкент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3" w:id="49"/>
    <w:p>
      <w:pPr>
        <w:spacing w:after="0"/>
        <w:ind w:left="0"/>
        <w:jc w:val="left"/>
      </w:pPr>
      <w:r>
        <w:rPr>
          <w:rFonts w:ascii="Times New Roman"/>
          <w:b/>
          <w:i w:val="false"/>
          <w:color w:val="000000"/>
        </w:rPr>
        <w:t xml:space="preserve"> 5. Мемлекеттік органды қайта ұйымдастыру және тарату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Көлкент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55 қаулысына 11-қосымша</w:t>
            </w:r>
          </w:p>
        </w:tc>
      </w:tr>
    </w:tbl>
    <w:bookmarkStart w:name="z336" w:id="50"/>
    <w:p>
      <w:pPr>
        <w:spacing w:after="0"/>
        <w:ind w:left="0"/>
        <w:jc w:val="left"/>
      </w:pPr>
      <w:r>
        <w:rPr>
          <w:rFonts w:ascii="Times New Roman"/>
          <w:b/>
          <w:i w:val="false"/>
          <w:color w:val="000000"/>
        </w:rPr>
        <w:t xml:space="preserve"> "Сайрам ауданының Манкент ауылдық округі әкімінің аппараты" мемлекеттік мекемесі туралы ереже</w:t>
      </w:r>
      <w:r>
        <w:br/>
      </w:r>
      <w:r>
        <w:rPr>
          <w:rFonts w:ascii="Times New Roman"/>
          <w:b/>
          <w:i w:val="false"/>
          <w:color w:val="000000"/>
        </w:rPr>
        <w:t>1. Жалпы ережелер</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Манкент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ауданының Манкент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ауданының Манкент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ауданының Манкент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ауданының Манкент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ауданының Манкент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ауданының Манкент ауылдық округі әкімінің аппараты" мемлекеттік мекемесі өз құзыретінің мәселелері бойынша заңнамада белгіленген тәртіппен "Сайрам ауданының Манкент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ауданының Манкент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160809, Сайрам ауданы, Манкент ауылы, О.Құрбаналиев көшесі, № 28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ауданының Манкент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ауданының Манкент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ауданының Манкент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ауданының Манкент ауылдық округі әкімінің аппараты" мемлекеттік мекемесі кәсіпкерлік субъектілерімен "Сайрам ауданының Манкент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ауданының Манкент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1" w:id="5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4. "Сайрам ауданының Манкент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"Сайрам ауданының Манкент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"Сайрам ауданының Манкент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52)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Сайрам ауданы әкімдігінің 27.01.2016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"Сайрам ауданының Манкент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"Сайрам ауданының Манкент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"Сайрам ауданының Манкент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56" w:id="52"/>
    <w:p>
      <w:pPr>
        <w:spacing w:after="0"/>
        <w:ind w:left="0"/>
        <w:jc w:val="left"/>
      </w:pPr>
      <w:r>
        <w:rPr>
          <w:rFonts w:ascii="Times New Roman"/>
          <w:b/>
          <w:i w:val="false"/>
          <w:color w:val="000000"/>
        </w:rPr>
        <w:t xml:space="preserve"> 3. Мемлекеттік органның қызметін ұйымдастыру</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ауданының Манкент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"Сайрам ауданының Манкент ауылдық округі әкімінің аппараты" мемлекеттік мекемесінің бірінші басшысы қолданыстағы заңнамаға сәйкес Сайрам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"Сайрам ауданының Манкент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ауданының Манкент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"Сайрам ауданының Манкент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"Сайрам ауданының Манкент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"Сайрам ауданының Манкент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"Сайрам ауданының Манкент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"Сайрам ауданының Манкент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"Сайрам ауданының Манкент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"Сайрам ауданының Манкент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62" w:id="53"/>
    <w:p>
      <w:pPr>
        <w:spacing w:after="0"/>
        <w:ind w:left="0"/>
        <w:jc w:val="left"/>
      </w:pPr>
      <w:r>
        <w:rPr>
          <w:rFonts w:ascii="Times New Roman"/>
          <w:b/>
          <w:i w:val="false"/>
          <w:color w:val="000000"/>
        </w:rPr>
        <w:t xml:space="preserve"> 4. Мемлекеттік органның мүлкі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ауданының Манкент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"Сайрам ауданының Манкент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ауданының Манкент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ауданының Манкент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6" w:id="54"/>
    <w:p>
      <w:pPr>
        <w:spacing w:after="0"/>
        <w:ind w:left="0"/>
        <w:jc w:val="left"/>
      </w:pPr>
      <w:r>
        <w:rPr>
          <w:rFonts w:ascii="Times New Roman"/>
          <w:b/>
          <w:i w:val="false"/>
          <w:color w:val="000000"/>
        </w:rPr>
        <w:t xml:space="preserve"> 5. Мемлекеттік органды қайта ұйымдастыру және тарату</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ауданының Манкент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