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c96ba" w14:textId="24c96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аудан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Отырар аудандық мәслихатының 2015 жылғы 22 желтоқсандағы № 42/238-V шешімі. Оңтүстік Қазақстан облысының Әділет департаментінде 2015 жылғы 29 желтоқсанда № 3488 болып тіркелді. 2017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75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2015 жылғы 9 желтоқсандағы № 44/351-V "2016-2018 жылдарға арналған облыстық бюджет туралы" Нормативтік құқықтық актілерді мемлекеттік тіркеу тізілімінде № 3458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Отырар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Отырар ауданының 2016-2018 жылдарға арналған аудан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2016 жылға мынадай көлемде бекітілсін:</w:t>
      </w:r>
      <w:r>
        <w:br/>
      </w:r>
      <w:r>
        <w:rPr>
          <w:rFonts w:ascii="Times New Roman"/>
          <w:b w:val="false"/>
          <w:i w:val="false"/>
          <w:color w:val="000000"/>
          <w:sz w:val="28"/>
        </w:rPr>
        <w:t>
      1) кірістер – 12 274 947 мың теңге, оның ішінде:</w:t>
      </w:r>
      <w:r>
        <w:br/>
      </w:r>
      <w:r>
        <w:rPr>
          <w:rFonts w:ascii="Times New Roman"/>
          <w:b w:val="false"/>
          <w:i w:val="false"/>
          <w:color w:val="000000"/>
          <w:sz w:val="28"/>
        </w:rPr>
        <w:t>
      салықтық түсімдер – 1 389 477 мың теңге;</w:t>
      </w:r>
      <w:r>
        <w:br/>
      </w:r>
      <w:r>
        <w:rPr>
          <w:rFonts w:ascii="Times New Roman"/>
          <w:b w:val="false"/>
          <w:i w:val="false"/>
          <w:color w:val="000000"/>
          <w:sz w:val="28"/>
        </w:rPr>
        <w:t>
      салықтық емес түсімдер – 6 848 мың теңге;</w:t>
      </w:r>
      <w:r>
        <w:br/>
      </w:r>
      <w:r>
        <w:rPr>
          <w:rFonts w:ascii="Times New Roman"/>
          <w:b w:val="false"/>
          <w:i w:val="false"/>
          <w:color w:val="000000"/>
          <w:sz w:val="28"/>
        </w:rPr>
        <w:t>
      негізгі капиталды сатудан түсетін түсімдер – 3 149 мың теңге;</w:t>
      </w:r>
      <w:r>
        <w:br/>
      </w:r>
      <w:r>
        <w:rPr>
          <w:rFonts w:ascii="Times New Roman"/>
          <w:b w:val="false"/>
          <w:i w:val="false"/>
          <w:color w:val="000000"/>
          <w:sz w:val="28"/>
        </w:rPr>
        <w:t>
      трансферттер түсімі – 10 875 473 мың теңге;</w:t>
      </w:r>
      <w:r>
        <w:br/>
      </w:r>
      <w:r>
        <w:rPr>
          <w:rFonts w:ascii="Times New Roman"/>
          <w:b w:val="false"/>
          <w:i w:val="false"/>
          <w:color w:val="000000"/>
          <w:sz w:val="28"/>
        </w:rPr>
        <w:t>
      2) шығындар – 12 304 868 мың теңге;</w:t>
      </w:r>
      <w:r>
        <w:br/>
      </w:r>
      <w:r>
        <w:rPr>
          <w:rFonts w:ascii="Times New Roman"/>
          <w:b w:val="false"/>
          <w:i w:val="false"/>
          <w:color w:val="000000"/>
          <w:sz w:val="28"/>
        </w:rPr>
        <w:t>
      3) таза бюджеттік кредиттеу – 26 401 мың теңге, оның ішінде:</w:t>
      </w:r>
      <w:r>
        <w:br/>
      </w:r>
      <w:r>
        <w:rPr>
          <w:rFonts w:ascii="Times New Roman"/>
          <w:b w:val="false"/>
          <w:i w:val="false"/>
          <w:color w:val="000000"/>
          <w:sz w:val="28"/>
        </w:rPr>
        <w:t>
      бюджеттік кредиттер – 31 022 мың теңге;</w:t>
      </w:r>
      <w:r>
        <w:br/>
      </w:r>
      <w:r>
        <w:rPr>
          <w:rFonts w:ascii="Times New Roman"/>
          <w:b w:val="false"/>
          <w:i w:val="false"/>
          <w:color w:val="000000"/>
          <w:sz w:val="28"/>
        </w:rPr>
        <w:t>
      бюджеттік кредиттерді өтеу – 4 621 мың теңге;</w:t>
      </w:r>
      <w:r>
        <w:br/>
      </w:r>
      <w:r>
        <w:rPr>
          <w:rFonts w:ascii="Times New Roman"/>
          <w:b w:val="false"/>
          <w:i w:val="false"/>
          <w:color w:val="000000"/>
          <w:sz w:val="28"/>
        </w:rPr>
        <w:t>
      4) қаржы активтерімен операциялар бойынша сальдо – 0, оның ішінде:</w:t>
      </w:r>
      <w:r>
        <w:br/>
      </w:r>
      <w:r>
        <w:rPr>
          <w:rFonts w:ascii="Times New Roman"/>
          <w:b w:val="false"/>
          <w:i w:val="false"/>
          <w:color w:val="000000"/>
          <w:sz w:val="28"/>
        </w:rPr>
        <w:t>
      қаржы активтерiн сатып алу – 0;</w:t>
      </w:r>
      <w:r>
        <w:br/>
      </w:r>
      <w:r>
        <w:rPr>
          <w:rFonts w:ascii="Times New Roman"/>
          <w:b w:val="false"/>
          <w:i w:val="false"/>
          <w:color w:val="000000"/>
          <w:sz w:val="28"/>
        </w:rPr>
        <w:t>
      мемлекеттiң қаржы активтерiн сатудан түсетiн түсiмдер – 0;</w:t>
      </w:r>
      <w:r>
        <w:br/>
      </w:r>
      <w:r>
        <w:rPr>
          <w:rFonts w:ascii="Times New Roman"/>
          <w:b w:val="false"/>
          <w:i w:val="false"/>
          <w:color w:val="000000"/>
          <w:sz w:val="28"/>
        </w:rPr>
        <w:t>
      5) бюджет тапшылығы (профициті) – -56 322 мың теңге;</w:t>
      </w:r>
      <w:r>
        <w:br/>
      </w:r>
      <w:r>
        <w:rPr>
          <w:rFonts w:ascii="Times New Roman"/>
          <w:b w:val="false"/>
          <w:i w:val="false"/>
          <w:color w:val="000000"/>
          <w:sz w:val="28"/>
        </w:rPr>
        <w:t>
      6) бюджет тапшылығын қаржыландыру (профицитін пайдалану) – 56 322 мың теңге, оның ішінде:</w:t>
      </w:r>
      <w:r>
        <w:br/>
      </w:r>
      <w:r>
        <w:rPr>
          <w:rFonts w:ascii="Times New Roman"/>
          <w:b w:val="false"/>
          <w:i w:val="false"/>
          <w:color w:val="000000"/>
          <w:sz w:val="28"/>
        </w:rPr>
        <w:t>
      қарыздар түсімі – 31 022 мың теңге;</w:t>
      </w:r>
      <w:r>
        <w:br/>
      </w:r>
      <w:r>
        <w:rPr>
          <w:rFonts w:ascii="Times New Roman"/>
          <w:b w:val="false"/>
          <w:i w:val="false"/>
          <w:color w:val="000000"/>
          <w:sz w:val="28"/>
        </w:rPr>
        <w:t>
      қарыздарды өтеу – 4 621 мың теңге;</w:t>
      </w:r>
      <w:r>
        <w:br/>
      </w:r>
      <w:r>
        <w:rPr>
          <w:rFonts w:ascii="Times New Roman"/>
          <w:b w:val="false"/>
          <w:i w:val="false"/>
          <w:color w:val="000000"/>
          <w:sz w:val="28"/>
        </w:rPr>
        <w:t>
      бюджет қаражатының пайдаланылатын қалдықтары – 29 921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Оңтүстік Қазақстан облысы Отырар аудандық мәслихатының 07.12.2016 </w:t>
      </w:r>
      <w:r>
        <w:rPr>
          <w:rFonts w:ascii="Times New Roman"/>
          <w:b w:val="false"/>
          <w:i w:val="false"/>
          <w:color w:val="ff0000"/>
          <w:sz w:val="28"/>
        </w:rPr>
        <w:t>№7/37-VI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2. 2016 жылға жеке табыс салығы және әлеуметтік салық түсімдерінің жалпы сомасын бөлу нормативтері:</w:t>
      </w:r>
      <w:r>
        <w:br/>
      </w:r>
      <w:r>
        <w:rPr>
          <w:rFonts w:ascii="Times New Roman"/>
          <w:b w:val="false"/>
          <w:i w:val="false"/>
          <w:color w:val="000000"/>
          <w:sz w:val="28"/>
        </w:rPr>
        <w:t>
      төлем көзінен салық салынатын табыстардан ұсталатын жеке табыс салығы бойынша:</w:t>
      </w:r>
      <w:r>
        <w:br/>
      </w:r>
      <w:r>
        <w:rPr>
          <w:rFonts w:ascii="Times New Roman"/>
          <w:b w:val="false"/>
          <w:i w:val="false"/>
          <w:color w:val="000000"/>
          <w:sz w:val="28"/>
        </w:rPr>
        <w:t>
      аудандық бюджетке – 100 пайыз;</w:t>
      </w:r>
      <w:r>
        <w:br/>
      </w:r>
      <w:r>
        <w:rPr>
          <w:rFonts w:ascii="Times New Roman"/>
          <w:b w:val="false"/>
          <w:i w:val="false"/>
          <w:color w:val="000000"/>
          <w:sz w:val="28"/>
        </w:rPr>
        <w:t>
      төлем көзінен салық салынбайтын табыстардан ұсталатын жеке табыс салығы бойынша:</w:t>
      </w:r>
      <w:r>
        <w:br/>
      </w:r>
      <w:r>
        <w:rPr>
          <w:rFonts w:ascii="Times New Roman"/>
          <w:b w:val="false"/>
          <w:i w:val="false"/>
          <w:color w:val="000000"/>
          <w:sz w:val="28"/>
        </w:rPr>
        <w:t>
      аудандық бюджетке – 100 пайыз;</w:t>
      </w:r>
      <w:r>
        <w:br/>
      </w:r>
      <w:r>
        <w:rPr>
          <w:rFonts w:ascii="Times New Roman"/>
          <w:b w:val="false"/>
          <w:i w:val="false"/>
          <w:color w:val="000000"/>
          <w:sz w:val="28"/>
        </w:rPr>
        <w:t>
      төлем көзінен салық салынбайтын шетелдік азаматтар табыстарынан ұсталатын жеке табыс салығы бойынша:</w:t>
      </w:r>
      <w:r>
        <w:br/>
      </w:r>
      <w:r>
        <w:rPr>
          <w:rFonts w:ascii="Times New Roman"/>
          <w:b w:val="false"/>
          <w:i w:val="false"/>
          <w:color w:val="000000"/>
          <w:sz w:val="28"/>
        </w:rPr>
        <w:t>
      аудандық бюджетке – 50,0 пайыз;</w:t>
      </w:r>
      <w:r>
        <w:br/>
      </w:r>
      <w:r>
        <w:rPr>
          <w:rFonts w:ascii="Times New Roman"/>
          <w:b w:val="false"/>
          <w:i w:val="false"/>
          <w:color w:val="000000"/>
          <w:sz w:val="28"/>
        </w:rPr>
        <w:t>
      облыстық бюджетке – 50,0 пайыз;</w:t>
      </w:r>
      <w:r>
        <w:br/>
      </w:r>
      <w:r>
        <w:rPr>
          <w:rFonts w:ascii="Times New Roman"/>
          <w:b w:val="false"/>
          <w:i w:val="false"/>
          <w:color w:val="000000"/>
          <w:sz w:val="28"/>
        </w:rPr>
        <w:t>
      әлеуметтік салық бойынша:</w:t>
      </w:r>
      <w:r>
        <w:br/>
      </w:r>
      <w:r>
        <w:rPr>
          <w:rFonts w:ascii="Times New Roman"/>
          <w:b w:val="false"/>
          <w:i w:val="false"/>
          <w:color w:val="000000"/>
          <w:sz w:val="28"/>
        </w:rPr>
        <w:t>
      аудандық бюджетке – 54 пайыз;</w:t>
      </w:r>
      <w:r>
        <w:br/>
      </w:r>
      <w:r>
        <w:rPr>
          <w:rFonts w:ascii="Times New Roman"/>
          <w:b w:val="false"/>
          <w:i w:val="false"/>
          <w:color w:val="000000"/>
          <w:sz w:val="28"/>
        </w:rPr>
        <w:t>
      облыстық бюджетке – 46 пайыз болып белгіленсін.</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Оңтүстік Қазақстан облысы Отырар аудандық мәслихатының 07.12.2016 </w:t>
      </w:r>
      <w:r>
        <w:rPr>
          <w:rFonts w:ascii="Times New Roman"/>
          <w:b w:val="false"/>
          <w:i w:val="false"/>
          <w:color w:val="ff0000"/>
          <w:sz w:val="28"/>
        </w:rPr>
        <w:t>№7/37-VI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3. 2016 жылы облыстық бюджеттен аудандық бюджетке берілетін бюджеттік субвенция көлемі 4 034 077 мың теңге болып белгіленсін.</w:t>
      </w:r>
      <w:r>
        <w:br/>
      </w:r>
      <w:r>
        <w:rPr>
          <w:rFonts w:ascii="Times New Roman"/>
          <w:b w:val="false"/>
          <w:i w:val="false"/>
          <w:color w:val="000000"/>
          <w:sz w:val="28"/>
        </w:rPr>
        <w:t>
      </w:t>
      </w:r>
      <w:r>
        <w:rPr>
          <w:rFonts w:ascii="Times New Roman"/>
          <w:b w:val="false"/>
          <w:i w:val="false"/>
          <w:color w:val="000000"/>
          <w:sz w:val="28"/>
        </w:rPr>
        <w:t>4. Аудан әкімдігінің 2016 жылға арналған резерві 17 803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xml:space="preserve">5. 2016 жылға арналған жергілікті бюджеттің атқарылуы процесiнде секвестрлеуге жатпайтын жергілікті бюджеттiк бағдарламалардың тiзбесi </w:t>
      </w:r>
      <w:r>
        <w:rPr>
          <w:rFonts w:ascii="Times New Roman"/>
          <w:b w:val="false"/>
          <w:i w:val="false"/>
          <w:color w:val="000000"/>
          <w:sz w:val="28"/>
        </w:rPr>
        <w:t>4-қосымшаға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 xml:space="preserve">6. Ауданның әрбір ауылдық округ әкімдерінің аппараттары бойынша 2016 жылға арналған бюджеттік бағдарламалардың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7. 2016 жылға жергілікті өзін-өзі басқару органдарына берілетін трансферттердің Отырар ауданының ауылдық округтер арасында бөлінуі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8. 2015 жылғы 23 қарашадағы Қазақстан Республикасының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2016 жылға азаматтық қызметшілер болып табылатын және ауылдық жерде аудандық бюджеттен қаржыландырылатын ұйымдарда жұмыс істейтін әлеуметтік қамсыздандыру, білім беру, мәдениет, спорт және ветеринария саласындағы мамандарға қызметтің осы түрлерімен аудандық жағдайда айналысатын азаматтық қызметшілердің айлықақыларымен және ставкаларымен салыстырғанда жиырма бес пайызға жоғарылатылған лауазымдық айлықақылары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9.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Отырар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Б.Зұлпыхаров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Отырар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Б.Зұлпыхаров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 мәслихатының</w:t>
            </w:r>
            <w:r>
              <w:br/>
            </w:r>
            <w:r>
              <w:rPr>
                <w:rFonts w:ascii="Times New Roman"/>
                <w:b w:val="false"/>
                <w:i w:val="false"/>
                <w:color w:val="000000"/>
                <w:sz w:val="20"/>
              </w:rPr>
              <w:t>22 желтоқсан 2015 жылғы</w:t>
            </w:r>
            <w:r>
              <w:br/>
            </w:r>
            <w:r>
              <w:rPr>
                <w:rFonts w:ascii="Times New Roman"/>
                <w:b w:val="false"/>
                <w:i w:val="false"/>
                <w:color w:val="000000"/>
                <w:sz w:val="20"/>
              </w:rPr>
              <w:t>№ 42/238-V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2016 жылға арналған аудан бюджеті</w:t>
      </w:r>
    </w:p>
    <w:p>
      <w:pPr>
        <w:spacing w:after="0"/>
        <w:ind w:left="0"/>
        <w:jc w:val="left"/>
      </w:pPr>
      <w:r>
        <w:rPr>
          <w:rFonts w:ascii="Times New Roman"/>
          <w:b w:val="false"/>
          <w:i w:val="false"/>
          <w:color w:val="ff0000"/>
          <w:sz w:val="28"/>
        </w:rPr>
        <w:t xml:space="preserve">      Ескерту. 1-қосымша жаңа редакцияда - Оңтүстік Қазақстан облысы Отырар аудандық мәслихатының 07.12.2016 </w:t>
      </w:r>
      <w:r>
        <w:rPr>
          <w:rFonts w:ascii="Times New Roman"/>
          <w:b w:val="false"/>
          <w:i w:val="false"/>
          <w:color w:val="ff0000"/>
          <w:sz w:val="28"/>
        </w:rPr>
        <w:t>№ 7/37-VI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
        <w:gridCol w:w="817"/>
        <w:gridCol w:w="1160"/>
        <w:gridCol w:w="1175"/>
        <w:gridCol w:w="5121"/>
        <w:gridCol w:w="32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Атауы</w:t>
            </w:r>
            <w:r>
              <w:br/>
            </w:r>
            <w:r>
              <w:rPr>
                <w:rFonts w:ascii="Times New Roman"/>
                <w:b w:val="false"/>
                <w:i w:val="false"/>
                <w:color w:val="000000"/>
                <w:sz w:val="20"/>
              </w:rPr>
              <w:t>
Сыныбы</w:t>
            </w:r>
            <w:r>
              <w:br/>
            </w:r>
            <w:r>
              <w:rPr>
                <w:rFonts w:ascii="Times New Roman"/>
                <w:b w:val="false"/>
                <w:i w:val="false"/>
                <w:color w:val="000000"/>
                <w:sz w:val="20"/>
              </w:rPr>
              <w:t>
Ішкі сыныбы</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12 274 947 </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1 389 477 </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658 549</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658 549</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305 921</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305 921</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401 089</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357 434</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кәсіпкерлердің мүлкіне салынатын салық</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355 943</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4 453</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36 426</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2 776</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18 445</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2 113</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6 234</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9 945</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5 473</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5 473</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6 848</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2 424</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кәсiпорындардың таза кiрiсi бөлiгiнiң түсiмдерi</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бюджетен берілген бюджеттік кредиттер бойынша сыйақылар</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басқа да кірістер</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4 361</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4 361</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3 149</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3 149</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3 149</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10 875 473</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10 875 473</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w:t>
            </w:r>
            <w:r>
              <w:br/>
            </w:r>
            <w:r>
              <w:rPr>
                <w:rFonts w:ascii="Times New Roman"/>
                <w:b w:val="false"/>
                <w:i w:val="false"/>
                <w:color w:val="000000"/>
                <w:sz w:val="20"/>
              </w:rPr>
              <w:t>
</w:t>
            </w:r>
          </w:p>
        </w:tc>
        <w:tc>
          <w:tcPr>
            <w:tcW w:w="3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12 304 868</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475 134</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406 020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21 167</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20 867</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300 </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91 788</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90 410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1 378</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293 065</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270 930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3 650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18 485</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Қаржылық қызмет</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68 514</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34 158</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33 858</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34 356</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33 956</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45 646</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Әскери мұқтаждар</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11 072</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11 072</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11 072</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34 574</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34 574</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34 519</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38 094</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38 094</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38 094</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38 094 </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6 024 971</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Мектепке дейiнгi тәрбие және оқыту</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1 226 415</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828 323</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121 369</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706 954</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91 557</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91 557</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306 535</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306 535</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Бастауыш, негізгі орта және жалпы орта білім беру</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4 554 489</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4 554 489</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4 441 517</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112 972</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Бiлiм беру саласындағы өзге де қызметтер</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244 067</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244 067</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13 905</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41 789</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9 186</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1 273</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4 873</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173 041</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Әлеуметтiк көмек және әлеуметтiк қамсыздандыру</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301 877</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Әлеуметтiк қамсыздандыру</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114 319</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112 870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102 023</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10 847</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Ауданның (облыстық маңызы бар қаланың) білім бөлімі</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1 449</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1 449</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Әлеуметтiк қамсыздандыру</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146 408</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146 408</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15 942</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5 600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29 486</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1 466</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61 972</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31 512</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430 </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41 150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41 150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39 180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200 </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Тұрғын үй-коммуналдық шаруашылық</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1 286 419 </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Тұрғын үй шаруашылығы</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1 019 893</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74 193</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9 000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62 893</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945 700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856 337</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89 363</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Коммуналдық шаруашылық</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64 629</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64 629</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31 038</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28 183</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5 408</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Елді-мекендерді абаттандыру</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201 897</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201 897</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24 907</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5 400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171 590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Мәдениет, спорт, туризм және ақпараттық кеңістiк</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534 899</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Мәдениет саласындағы қызмет</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154 969</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154 969</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154 969</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Спорт</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190 733</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190 733</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10 938</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174 134</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3 400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1 261</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Ақпараттық кеңiстiк</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123 525</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106 057</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90 818</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15 239</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17 468</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17 468</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65 672</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21 528</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13 179</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8 049</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44 144</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18 331</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24 278</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3 009 892</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3 009 892</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3 009 892</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 тасымалдау жүйесін дамыту</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3 009 892</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231 811</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Ауыл шаруашылығы</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120 491</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76 476</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23 793</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2 210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13 029</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31 074</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және ауыл шаруашылығы бөлімі</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44 015</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 қатынастары және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38 062</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590 </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Мамандарға әлеуметтік қолдау көрсету жөніндегі шараларды іске асыру</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5 363</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111 320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111 320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111 320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59 828</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Сәулет, қала құрылысы және құрылыс қызметі</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59 828</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59 828</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34 782</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24 336</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Көлiк және коммуникация</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114 488</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Автомобиль көлiгi</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114 488</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114 488</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114 488</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Басқалар</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91 894</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18 139</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18 139</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17 939</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Басқалар</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73 755</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54 397</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54 397</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19 358</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17 358</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Борышқа қызмет көрсету</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Трансферттер</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89 909</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Трансферттер</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89 909</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89 909</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13 068</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заңнамасымен қарастырылған жағдайларда жалпы сипаттағы трансферттерды қайтару</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13 425</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63 416</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кредиттеу</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26 401</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31 022</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31 022</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Ауыл шаруашылығы</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31 022</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және ауыл шаруашылығы бөлімі</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31 022</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31 022</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Бюджеттік кредиттерді өтеу</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4 621</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Бюджеттік кредиттерді өтеу</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4 621</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4 621</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4 621</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4 621</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активтерiн сатып алу</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Мемлекеттiң қаржы активтерiн сатудан түсетiн түсiмдер </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-56 322</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56 322</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31 022</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31 022</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31 022</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31 022</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31 022</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4 621</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16</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Қарыздарды өтеу</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4 621</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4 621</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4 621</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4 621</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29 921</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29 921</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29 921</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29 921</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 мәслихатының</w:t>
            </w:r>
            <w:r>
              <w:br/>
            </w:r>
            <w:r>
              <w:rPr>
                <w:rFonts w:ascii="Times New Roman"/>
                <w:b w:val="false"/>
                <w:i w:val="false"/>
                <w:color w:val="000000"/>
                <w:sz w:val="20"/>
              </w:rPr>
              <w:t>22 желтоқсан 2015 жылғы</w:t>
            </w:r>
            <w:r>
              <w:br/>
            </w:r>
            <w:r>
              <w:rPr>
                <w:rFonts w:ascii="Times New Roman"/>
                <w:b w:val="false"/>
                <w:i w:val="false"/>
                <w:color w:val="000000"/>
                <w:sz w:val="20"/>
              </w:rPr>
              <w:t>№ 42/238-V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2017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1154"/>
        <w:gridCol w:w="674"/>
        <w:gridCol w:w="5746"/>
        <w:gridCol w:w="405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т а у ы</w:t>
            </w:r>
            <w:r>
              <w:br/>
            </w:r>
            <w:r>
              <w:rPr>
                <w:rFonts w:ascii="Times New Roman"/>
                <w:b w:val="false"/>
                <w:i w:val="false"/>
                <w:color w:val="000000"/>
                <w:sz w:val="20"/>
              </w:rPr>
              <w:t>
</w:t>
            </w:r>
          </w:p>
        </w:tc>
        <w:tc>
          <w:tcPr>
            <w:tcW w:w="4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К І Р І С Т Е Р </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6 731 813</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түсімдер </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910 305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313 289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313 289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288 468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288 468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279 981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231 221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кәсіпкерлердің мүлкіне салынатын салық</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230 731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6 634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39 128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2 998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21 674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2 027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7 381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12 100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166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6 893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6 893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9 222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1 749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кәсiпорындардың таза кiрiсi бөлiгiнiң түсiмдерi</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192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1 557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7 473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7 473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7 660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7 660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7 660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5 804 626</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5 804 626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5 804 626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
        <w:gridCol w:w="847"/>
        <w:gridCol w:w="1202"/>
        <w:gridCol w:w="1202"/>
        <w:gridCol w:w="5227"/>
        <w:gridCol w:w="297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6 731 813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378 820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313 567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18 186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17 886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300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80 273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80 123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215 108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211 528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3 580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Қаржылық қызмет</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1 000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1 000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600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400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64 253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32 014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31 714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300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32 239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31 839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400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38 763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Әскери мұқтаждар</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9 422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9 422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9 422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29 341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29 341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29 161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180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4 500 433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Мектепке дейiнгi тәрбие және оқыту</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597 443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191 506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47 936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143 570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405 937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405 937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Бастауыш, негізгі орта және жалпы орта білім беру</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3 831 377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3 231 377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3 148 588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82 789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600 000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600 000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Бiлiм беру саласындағы өзге де қызметтер</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71 613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71 613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11 729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40 698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500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9 186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9 500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Әлеуметтiк көмек және әлеуметтiк қамсыздандыру</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278 957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Әлеуметтiк қамсыздандыру</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121 332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121 332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475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120 857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Әлеуметтiк қамсыздандыру</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125 001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125 001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16 278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6 000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2 915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43 286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1 800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36 245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18 477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32 624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32 624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30 524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1 500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400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Тұрғын үй-коммуналдық шаруашылық</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70 502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Коммуналдық шаруашылық</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7 000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7 000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4 000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3 000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Елді-мекендерді абаттандыру</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63 502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63 502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11 907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1 500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50 095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Мәдениет, спорт, туризм және ақпараттық кеңістiк</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345 296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Мәдениет саласындағы қызмет</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85 727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85 727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85 727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Спорт</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132 085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132 085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9 404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118 281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3 400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800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Ақпараттық кеңiстiк</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87 093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72 333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61 665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10 668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14 760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14 760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40 391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12 188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10 196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300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1 692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28 203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11 579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16 424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907 493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907 493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907 493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 тасымалдау жүйесін дамыту </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907 493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93 442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Ауыл шаруашылығы</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89 442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46 058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13 478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400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2 210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1 070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2 500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25 000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1 400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және ауыл шаруашылығы бөлімі</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43 384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 қатынастары және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37 631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390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Мамандарға әлеуметтік қолдау көрсету жөніндегі шараларды іске асыру</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5 363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Жер қатынастары</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4 000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және ауыл шаруашылығы бөлімі</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4 000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аудандық маңызы бар қалалардың, ауылдық округтердiң, кенттердің, ауылдардың шекарасын белгiлеу кезiнде жүргiзiлетiн жерге орналастыру</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4 000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23 941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Сәулет, қала құрылысы және құрылыс қызметі</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23 941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23 941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23 541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400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Басқалар</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34 037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15 494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15 494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15 294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Басқалар</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18 543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18 543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18 543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Борышқа қызмет көрсету</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Трансферттер</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60 123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Трансферттер</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60 123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60 123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60 123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-4 621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Ауыл шаруашылығы</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және ауыл шаруашылығы бөлімі</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Сыныбы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Бюджеттік кредиттерді өтеу</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4 621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Бюджеттік кредиттерді өтеу</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4 621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4 621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4 621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4 621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Сыныбы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 активтерiн сатып алу </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Мемлекеттiң қаржы активтерiн сатудан түсетiн түсiмдер </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4 621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-4 621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4 621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16</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Қарыздарды өтеу</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4 621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4 621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4 621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4 621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 мәслихатының</w:t>
            </w:r>
            <w:r>
              <w:br/>
            </w:r>
            <w:r>
              <w:rPr>
                <w:rFonts w:ascii="Times New Roman"/>
                <w:b w:val="false"/>
                <w:i w:val="false"/>
                <w:color w:val="000000"/>
                <w:sz w:val="20"/>
              </w:rPr>
              <w:t>22 желтоқсан 2015 жылғы</w:t>
            </w:r>
            <w:r>
              <w:br/>
            </w:r>
            <w:r>
              <w:rPr>
                <w:rFonts w:ascii="Times New Roman"/>
                <w:b w:val="false"/>
                <w:i w:val="false"/>
                <w:color w:val="000000"/>
                <w:sz w:val="20"/>
              </w:rPr>
              <w:t>№ 42/238-V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2018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1110"/>
        <w:gridCol w:w="1111"/>
        <w:gridCol w:w="5530"/>
        <w:gridCol w:w="39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т а у ы</w:t>
            </w:r>
            <w:r>
              <w:br/>
            </w:r>
            <w:r>
              <w:rPr>
                <w:rFonts w:ascii="Times New Roman"/>
                <w:b w:val="false"/>
                <w:i w:val="false"/>
                <w:color w:val="000000"/>
                <w:sz w:val="20"/>
              </w:rPr>
              <w:t>
</w:t>
            </w:r>
          </w:p>
        </w:tc>
        <w:tc>
          <w:tcPr>
            <w:tcW w:w="3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К І Р І С Т Е Р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6 343 004 </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түсімдер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948 089 </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318 169 </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318 169 </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299 282 </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299 282 </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299 787 </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246 883 </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кәсіпкерлердің мүлкіне салынатын салық</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492 </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6 915 </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42 259 </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3 238 </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23 406 </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2 189 </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7 971 </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13 067 </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179 </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7 445 </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7 445 </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9 870 </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1 874 </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кәсiпорындардың таза кiрiсi бөлiгiнiң түсiмдерi</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208 </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1 666 </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7 996 </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7 996 </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8 273 </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8 273 </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8 273 </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5 376 772 </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5 376 772 </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5 376 772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
        <w:gridCol w:w="847"/>
        <w:gridCol w:w="1202"/>
        <w:gridCol w:w="1202"/>
        <w:gridCol w:w="5226"/>
        <w:gridCol w:w="29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6 343 004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378 820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313 567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18 186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17 886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300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80 273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80 123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215 108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211 528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3 580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Қаржылық қызмет</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1 000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1 000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600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400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64 253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32 014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31 714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300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32 239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31 839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400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38 763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Әскери мұқтаждар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9 422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9 422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9 422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29 341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29 341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29 161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180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4 207 734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Мектепке дейiнгi тәрбие және оқыту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585 834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191 506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47 936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143 570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394 328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394 328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Бастауыш, негізгі орта және жалпы орта білім беру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3 550 287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3 231 377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3 148 588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82 789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318 910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318 910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Бiлiм беру саласындағы өзге де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71 613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71 613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11 729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40 698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500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9 186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9 500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Әлеуметтiк көмек және әлеуметтiк қамсыздандыру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278 957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Әлеуметтiк қамсыздандыру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121 332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121 332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475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120 857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Әлеуметтiк қамсыздандыру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125 001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125 001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16 278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6 000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2 915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43 286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1 800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36 245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18 477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32 624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32 624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30 524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1 500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400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Тұрғын үй-коммуналдық шаруашылық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598 280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Коммуналдық шаруашылық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534 778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534 778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4 000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3 000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527 778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Елді-мекендерді абаттандыру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63 502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63 502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11 907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1 500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50 095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Мәдениет, спорт, туризм және ақпараттық кеңістiк</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345 296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Мәдениет саласындағы қызмет</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85 727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85 727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85 727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Спорт</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132 085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132 085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9 404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118 281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3 400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800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Ақпараттық кеңiстiк</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87 093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72 333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61 665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10 668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14 760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14 760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40 391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12 188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10 196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300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1 692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28 203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11 579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16 424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181 240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181 240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181 240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 тасымалдау жүйесін дамыту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181 240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89 442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Ауыл шаруашылығы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89 442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46 058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13 478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400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2 210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1 070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2 500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25 000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1 400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және ауыл шаруашылығы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43 384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 қатынастары және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37 631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390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Мамандарға әлеуметтік қолдау көрсету жөніндегі шараларды іске асыру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5 363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23 941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Сәулет, қала құрылысы және құрылыс қызметі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23 941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23 941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23 541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400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Көлiк және коммуникация</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102 398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Автомобиль көлiгi</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102 398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102 398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102 398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Басқалар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34 818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15 494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15 494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15 294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Басқалар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19 324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19 324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19 324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Борышқа қызмет көрсету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63 309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63 309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63 309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63 309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-4 621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Ауыл шаруашылығы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және ауыл шаруашылығы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Бюджеттік кредиттерді өтеу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4 621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Бюджеттік кредиттерді өтеу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4 621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4 621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4 621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4 621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 активтерiн сатып алу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Мемлекеттiң қаржы активтерiн сатудан түсетiн түсiмдер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4 621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-4 621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4 621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16</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Қарыздарды өтеу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4 621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4 621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4 621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4 621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 мәслихатының</w:t>
            </w:r>
            <w:r>
              <w:br/>
            </w:r>
            <w:r>
              <w:rPr>
                <w:rFonts w:ascii="Times New Roman"/>
                <w:b w:val="false"/>
                <w:i w:val="false"/>
                <w:color w:val="000000"/>
                <w:sz w:val="20"/>
              </w:rPr>
              <w:t>22 желтоқсан 2015 жылғы</w:t>
            </w:r>
            <w:r>
              <w:br/>
            </w:r>
            <w:r>
              <w:rPr>
                <w:rFonts w:ascii="Times New Roman"/>
                <w:b w:val="false"/>
                <w:i w:val="false"/>
                <w:color w:val="000000"/>
                <w:sz w:val="20"/>
              </w:rPr>
              <w:t>№ 42/238-V шешіміне</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2016 жылға арналған жергілікті бюджеттің атқарылуы процесінде секвестрлеуге жатпайтын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2"/>
        <w:gridCol w:w="895"/>
        <w:gridCol w:w="2173"/>
        <w:gridCol w:w="2174"/>
        <w:gridCol w:w="2174"/>
        <w:gridCol w:w="335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Шығындар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000</w:t>
            </w:r>
            <w:r>
              <w:br/>
            </w:r>
            <w:r>
              <w:rPr>
                <w:rFonts w:ascii="Times New Roman"/>
                <w:b w:val="false"/>
                <w:i w:val="false"/>
                <w:color w:val="000000"/>
                <w:sz w:val="20"/>
              </w:rPr>
              <w:t>
</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 мәслихатының</w:t>
            </w:r>
            <w:r>
              <w:br/>
            </w:r>
            <w:r>
              <w:rPr>
                <w:rFonts w:ascii="Times New Roman"/>
                <w:b w:val="false"/>
                <w:i w:val="false"/>
                <w:color w:val="000000"/>
                <w:sz w:val="20"/>
              </w:rPr>
              <w:t>22 желтоқсан 2015 жылғы</w:t>
            </w:r>
            <w:r>
              <w:br/>
            </w:r>
            <w:r>
              <w:rPr>
                <w:rFonts w:ascii="Times New Roman"/>
                <w:b w:val="false"/>
                <w:i w:val="false"/>
                <w:color w:val="000000"/>
                <w:sz w:val="20"/>
              </w:rPr>
              <w:t>№ 42/238-V шешіміне</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2016 жылға арналған әрбір ауылдық округтердің бюджеттік бағдарламаларының тізбесі</w:t>
      </w:r>
    </w:p>
    <w:p>
      <w:pPr>
        <w:spacing w:after="0"/>
        <w:ind w:left="0"/>
        <w:jc w:val="left"/>
      </w:pPr>
      <w:r>
        <w:rPr>
          <w:rFonts w:ascii="Times New Roman"/>
          <w:b w:val="false"/>
          <w:i w:val="false"/>
          <w:color w:val="ff0000"/>
          <w:sz w:val="28"/>
        </w:rPr>
        <w:t xml:space="preserve">      Ескерту. 5-қосымша жаңа редакцияда - Оңтүстік Қазақстан облысы Отырар аудандық мәслихатының 07.12.2016 </w:t>
      </w:r>
      <w:r>
        <w:rPr>
          <w:rFonts w:ascii="Times New Roman"/>
          <w:b w:val="false"/>
          <w:i w:val="false"/>
          <w:color w:val="ff0000"/>
          <w:sz w:val="28"/>
        </w:rPr>
        <w:t>№ 7/37-VI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3"/>
        <w:gridCol w:w="528"/>
        <w:gridCol w:w="1282"/>
        <w:gridCol w:w="1282"/>
        <w:gridCol w:w="5131"/>
        <w:gridCol w:w="317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1 121 388</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Отырар ауданы бойынша ауыл округтерінің жиыны</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1 121 388</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293 065</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293 065</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293 065</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270 930</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3 650</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18 485</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828 323</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828 323</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828 323</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тәрбиелеу және оқыту ұйымдарын қолдау</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121 369</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706 954</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Отырар ауданы "Қарақоңыр" ауыл округі </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67 273</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22 452</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22 452</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22 452</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19 597</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2 535</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44 821</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44 821</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44 821</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тәрбиелеу және оқыту ұйымдарын қолдау</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2 006</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42 815</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Отырар ауданы "Аққұм" ауыл округі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46 295</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17 779</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17 779</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17 779</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16 319</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1 190</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28 516</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28 516</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28 516</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тәрбиелеу және оқыту ұйымдарын қолдау</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4 109</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24 407</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Отырар ауданы "Көксарай" ауыл округі </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93 128</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27 933</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27 933</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27 933</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25 823</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1 960</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65 195</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65 195</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65 195</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тәрбиелеу және оқыту ұйымдарын қолдау</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6 665</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58 530</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Отырар ауданы "Балтакөл" ауыл округі </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50 246</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21 320</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21 320</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21 320</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20 890</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28 926</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28 926</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28 926</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тәрбиелеу және оқыту ұйымдарын қолдау</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2 331</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26 595</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Отырар ауданы "Талапты" ауыл округі </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99 311</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26 108</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26 108</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26 108</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24 743</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965</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73 203</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73 203</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73 203</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тәрбиелеу және оқыту ұйымдарын қолдау</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8 698</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64 505</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Отырар ауданы "Шілік" ауыл округі </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49 905</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20 169</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20 169</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20 169</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19 736</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29 736</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29 736</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29 736</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тәрбиелеу және оқыту ұйымдарын қолдау</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3 367</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26 369</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Отырар ауданы "Шәуілдір" ауыл округі </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313 847</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32 420</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32 420</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32 420</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25 808</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6 412</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281 427</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281 427</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281 427</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тәрбиелеу және оқыту ұйымдарын қолдау</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63 933</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217 494</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Отырар ауданы "Темір" ауыл округі </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72 842</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22 402</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22 402</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22 402</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21 412</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440 </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50 440</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50 440</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50 440</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тәрбиелеу және оқыту ұйымдарын қолдау</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4 399</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46 041</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Отырар ауданы "Маяқұм" ауыл округі </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53 200</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21 692</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21 692</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21 692</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21 542</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31 508</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31 508</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31 508</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тәрбиелеу және оқыту ұйымдарын қолдау</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1 765</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29 743</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Отырар ауданы "Отырар" ауыл округі </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81 346</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24 514</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24 514</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24 514</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21 529</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2 705</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56 832</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56 832</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56 832</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тәрбиелеу және оқыту ұйымдарын қолдау</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9 172</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47 660</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Отырар ауданы "Ақтөбе" ауыл округі </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45 063</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18 375</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18 375</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18 375</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17 060</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915</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26 688</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26 688</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26 688</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тәрбиелеу және оқыту ұйымдарын қолдау</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2 381</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24 307</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Отырар ауданы "Қоғам" ауыл округі </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78 151</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20 913</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20 913</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20 913</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20 128</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57 238</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57 238</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57 238</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тәрбиелеу және оқыту ұйымдарын қолдау</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10 428</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46 810</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Отырар ауданы "Қарғалы" ауыл округі </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70 781</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16 988</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16 988</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16 988</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16 343</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53 793</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53 793</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53 793</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тәрбиелеу және оқыту ұйымдарын қолдау</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2 115</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51 678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 мәслихатының</w:t>
            </w:r>
            <w:r>
              <w:br/>
            </w:r>
            <w:r>
              <w:rPr>
                <w:rFonts w:ascii="Times New Roman"/>
                <w:b w:val="false"/>
                <w:i w:val="false"/>
                <w:color w:val="000000"/>
                <w:sz w:val="20"/>
              </w:rPr>
              <w:t>22 желтоқсан 2015 жылғы</w:t>
            </w:r>
            <w:r>
              <w:br/>
            </w:r>
            <w:r>
              <w:rPr>
                <w:rFonts w:ascii="Times New Roman"/>
                <w:b w:val="false"/>
                <w:i w:val="false"/>
                <w:color w:val="000000"/>
                <w:sz w:val="20"/>
              </w:rPr>
              <w:t>№ 42/238-V шешіміне</w:t>
            </w:r>
            <w:r>
              <w:br/>
            </w:r>
            <w:r>
              <w:rPr>
                <w:rFonts w:ascii="Times New Roman"/>
                <w:b w:val="false"/>
                <w:i w:val="false"/>
                <w:color w:val="000000"/>
                <w:sz w:val="20"/>
              </w:rPr>
              <w:t>6 қосымша</w:t>
            </w:r>
          </w:p>
        </w:tc>
      </w:tr>
    </w:tbl>
    <w:p>
      <w:pPr>
        <w:spacing w:after="0"/>
        <w:ind w:left="0"/>
        <w:jc w:val="left"/>
      </w:pPr>
      <w:r>
        <w:rPr>
          <w:rFonts w:ascii="Times New Roman"/>
          <w:b/>
          <w:i w:val="false"/>
          <w:color w:val="000000"/>
        </w:rPr>
        <w:t xml:space="preserve"> 2016-жылға жергілікті өзін-өзі басқару органдарына берілетін трансферттердің бөлінуі</w:t>
      </w:r>
    </w:p>
    <w:p>
      <w:pPr>
        <w:spacing w:after="0"/>
        <w:ind w:left="0"/>
        <w:jc w:val="left"/>
      </w:pPr>
      <w:r>
        <w:rPr>
          <w:rFonts w:ascii="Times New Roman"/>
          <w:b w:val="false"/>
          <w:i w:val="false"/>
          <w:color w:val="ff0000"/>
          <w:sz w:val="28"/>
        </w:rPr>
        <w:t xml:space="preserve">      Ескерту. 6-қосымша жаңа редакцияда - Оңтүстік Қазақстан облысы Отырар аудандық мәслихатының 11.07.2016 </w:t>
      </w:r>
      <w:r>
        <w:rPr>
          <w:rFonts w:ascii="Times New Roman"/>
          <w:b w:val="false"/>
          <w:i w:val="false"/>
          <w:color w:val="ff0000"/>
          <w:sz w:val="28"/>
        </w:rPr>
        <w:t>№ 3/15-VI</w:t>
      </w:r>
      <w:r>
        <w:rPr>
          <w:rFonts w:ascii="Times New Roman"/>
          <w:b w:val="false"/>
          <w:i w:val="false"/>
          <w:color w:val="ff0000"/>
          <w:sz w:val="28"/>
        </w:rPr>
        <w:t xml:space="preserve"> (01.01.2016 бастап қолданысқа енгізіледі) шешімдерімен.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6"/>
        <w:gridCol w:w="2423"/>
        <w:gridCol w:w="7461"/>
      </w:tblGrid>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қ/с</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63 416,0</w:t>
            </w:r>
            <w:r>
              <w:br/>
            </w:r>
            <w:r>
              <w:rPr>
                <w:rFonts w:ascii="Times New Roman"/>
                <w:b w:val="false"/>
                <w:i w:val="false"/>
                <w:color w:val="000000"/>
                <w:sz w:val="20"/>
              </w:rPr>
              <w:t>
</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Қарақоңыр ауыл округі әкімінің аппараты</w:t>
            </w: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11 308,0</w:t>
            </w:r>
            <w:r>
              <w:br/>
            </w:r>
            <w:r>
              <w:rPr>
                <w:rFonts w:ascii="Times New Roman"/>
                <w:b w:val="false"/>
                <w:i w:val="false"/>
                <w:color w:val="000000"/>
                <w:sz w:val="20"/>
              </w:rPr>
              <w:t>
</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Аққұм ауыл округі әкімінің аппараты</w:t>
            </w: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1 454,0</w:t>
            </w:r>
            <w:r>
              <w:br/>
            </w:r>
            <w:r>
              <w:rPr>
                <w:rFonts w:ascii="Times New Roman"/>
                <w:b w:val="false"/>
                <w:i w:val="false"/>
                <w:color w:val="000000"/>
                <w:sz w:val="20"/>
              </w:rPr>
              <w:t>
</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Көксарай ауыл округі әкімінің аппараты</w:t>
            </w: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3 267,0</w:t>
            </w:r>
            <w:r>
              <w:br/>
            </w:r>
            <w:r>
              <w:rPr>
                <w:rFonts w:ascii="Times New Roman"/>
                <w:b w:val="false"/>
                <w:i w:val="false"/>
                <w:color w:val="000000"/>
                <w:sz w:val="20"/>
              </w:rPr>
              <w:t>
</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Балтакөл ауыл округі әкімінің аппараты</w:t>
            </w: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1 611,0</w:t>
            </w:r>
            <w:r>
              <w:br/>
            </w:r>
            <w:r>
              <w:rPr>
                <w:rFonts w:ascii="Times New Roman"/>
                <w:b w:val="false"/>
                <w:i w:val="false"/>
                <w:color w:val="000000"/>
                <w:sz w:val="20"/>
              </w:rPr>
              <w:t>
</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Талапты ауыл округі әкімінің аппараты</w:t>
            </w: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2 767,0</w:t>
            </w:r>
            <w:r>
              <w:br/>
            </w:r>
            <w:r>
              <w:rPr>
                <w:rFonts w:ascii="Times New Roman"/>
                <w:b w:val="false"/>
                <w:i w:val="false"/>
                <w:color w:val="000000"/>
                <w:sz w:val="20"/>
              </w:rPr>
              <w:t>
</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Шілік ауыл округі әкімінің аппараты</w:t>
            </w: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3 717,0</w:t>
            </w:r>
            <w:r>
              <w:br/>
            </w:r>
            <w:r>
              <w:rPr>
                <w:rFonts w:ascii="Times New Roman"/>
                <w:b w:val="false"/>
                <w:i w:val="false"/>
                <w:color w:val="000000"/>
                <w:sz w:val="20"/>
              </w:rPr>
              <w:t>
</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Шәуілдір ауыл округі әкімінің аппараты</w:t>
            </w: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24 676,0</w:t>
            </w:r>
            <w:r>
              <w:br/>
            </w:r>
            <w:r>
              <w:rPr>
                <w:rFonts w:ascii="Times New Roman"/>
                <w:b w:val="false"/>
                <w:i w:val="false"/>
                <w:color w:val="000000"/>
                <w:sz w:val="20"/>
              </w:rPr>
              <w:t>
</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 ауыл округі әкімінің аппараты</w:t>
            </w: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3 753,0</w:t>
            </w:r>
            <w:r>
              <w:br/>
            </w:r>
            <w:r>
              <w:rPr>
                <w:rFonts w:ascii="Times New Roman"/>
                <w:b w:val="false"/>
                <w:i w:val="false"/>
                <w:color w:val="000000"/>
                <w:sz w:val="20"/>
              </w:rPr>
              <w:t>
</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Маяқұм ауыл округі әкімінің аппараты</w:t>
            </w: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1 998,0</w:t>
            </w:r>
            <w:r>
              <w:br/>
            </w:r>
            <w:r>
              <w:rPr>
                <w:rFonts w:ascii="Times New Roman"/>
                <w:b w:val="false"/>
                <w:i w:val="false"/>
                <w:color w:val="000000"/>
                <w:sz w:val="20"/>
              </w:rPr>
              <w:t>
</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Отырар ауыл округі әкімінің аппараты</w:t>
            </w: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3 344,0</w:t>
            </w:r>
            <w:r>
              <w:br/>
            </w:r>
            <w:r>
              <w:rPr>
                <w:rFonts w:ascii="Times New Roman"/>
                <w:b w:val="false"/>
                <w:i w:val="false"/>
                <w:color w:val="000000"/>
                <w:sz w:val="20"/>
              </w:rPr>
              <w:t>
</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ауыл округі әкімінің аппараты</w:t>
            </w: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2 045,0</w:t>
            </w:r>
            <w:r>
              <w:br/>
            </w:r>
            <w:r>
              <w:rPr>
                <w:rFonts w:ascii="Times New Roman"/>
                <w:b w:val="false"/>
                <w:i w:val="false"/>
                <w:color w:val="000000"/>
                <w:sz w:val="20"/>
              </w:rPr>
              <w:t>
</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 ауыл округі әкімінің аппараты</w:t>
            </w: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2 009,0</w:t>
            </w:r>
            <w:r>
              <w:br/>
            </w:r>
            <w:r>
              <w:rPr>
                <w:rFonts w:ascii="Times New Roman"/>
                <w:b w:val="false"/>
                <w:i w:val="false"/>
                <w:color w:val="000000"/>
                <w:sz w:val="20"/>
              </w:rPr>
              <w:t>
</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Қарғалы ауыл округі әкімінің аппараты</w:t>
            </w: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1 467,0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